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91176a04251a41e41"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55466a04251a4219c" w:history="1">
        <w:r>
          <w:rPr>
            <w:color w:val="0200C9"/>
            <w:sz w:val="24"/>
            <w:szCs w:val="24"/>
          </w:rPr>
          <w:t xml:space="preserve">https://doi.org/10.3390/agriculture14040582</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58056a04251a424f9" w:history="1">
        <w:r>
          <w:rPr>
            <w:color w:val="0200C9"/>
            <w:sz w:val="24"/>
            <w:szCs w:val="24"/>
          </w:rPr>
          <w:t xml:space="preserve">https://doi.org/10.3390/agriculture14040582</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43486a04251a4667a" w:history="1">
        <w:r>
          <w:rPr>
            <w:color w:val="0200C9"/>
            <w:sz w:val="24"/>
            <w:szCs w:val="24"/>
          </w:rPr>
          <w:t xml:space="preserve">https://doi.org/10.3390/agriculture14040582</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quince (Cydonia oblonga) is a suitable host, it appears to be less susceptible to P. vulnus than apple and pear rootstocks (Fernandez et al. 1992).</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reports confirming the economic impact of this pest on the crop. In addition, Spanish experts from the field considered that the effects of this nematode on quince are significant.</w:t>
      </w:r>
      <w:r>
        <w:rPr>
          <w:color w:val="0200C9"/>
          <w:sz w:val="24"/>
          <w:szCs w:val="24"/>
        </w:rPr>
        <w:br/>
        <w:t xml:space="preserve">The damage caused by Pratylenchus is usually most severe in light-textured soils that are low in nutrients (e.g. nitrogen, potassium, or calcium) and in organic matter (Anonymous, 1999).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58906a04251a46a92"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32376a04251a46ba0"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14256a04251a46bc4"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84936a04251a46c94"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49396a04251a46ce3"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91566a04251a46cfe"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35286a04251a46d1a"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41846a04251a46d34"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43496a04251a46d57"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61196a04251a46dab"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Ficus carica Lesion nematode (P. vulnus) infested fig trees may appear stunted with very few feeder roots. The roots may have reddish brown lesions that eventually turn dark (UC IPM, 2009).</w:t>
      </w:r>
      <w:r>
        <w:rPr>
          <w:color w:val="F30000"/>
          <w:sz w:val="24"/>
          <w:szCs w:val="24"/>
        </w:rPr>
        <w:br/>
        <w:t xml:space="preserve">However, among the species of phytopathogenic nematodes associated with Ficus carica, the only ones that cause damage in fig-producing regions in Spain are those of the genus Meloidogyne, especially M. arenaria (Melgarejo, 1999; Casadomet et al., 2015; Navarro and Bartual, 2020), although they are not generally considered to be a major pest (Melgarejo,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is available to confirm the economic impact of this pest on Ficus carica.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propagation material is kept either in containers of sterilized growing medium or in soil that has been tested and found free from Pratylenchus vulnus (PM4/17-3)</w:t>
      </w:r>
      <w:r>
        <w:rPr>
          <w:color w:val="606060"/>
          <w:sz w:val="24"/>
          <w:szCs w:val="24"/>
        </w:rPr>
        <w:br/>
        <w:t xml:space="preserve">Propagation of rootstock on fields which are tested and found free of nematodes.</w:t>
      </w:r>
      <w:r>
        <w:rPr>
          <w:color w:val="606060"/>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606060"/>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reports on economic impact are lacking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56876a04251a4716a"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Casadomet E, López M, Pérez F, Senero M, Pérez J, Del Moral J (2015) Parásitos, patógenos y fisiopatías de la higuera. Phytoma 271, 30-39.</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88766a04251a47276"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Melgarejo P (1999) El cultivo de la higuera (Ficus carica L.). A. Madrid Vicente, Ediciones.</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Navarro MJ, Bartual J (2020) Cultivo de la higuera. Formación y Tranferencia – Ficha técnica. Consellería de Agricultura, Desarrollo Rural, Emergencia Climática y Transición Ecológica. Generalitat Valencian.</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84876a04251a4b39b"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51306a04251a4b410"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82276a04251a4b42e"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39686a04251a4b44a"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72966a04251a4b466"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75166a04251a4b495"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93586a04251a4b4ed"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 vulnus has been cited in several places causing damage to strawberry crops outside Europe, e.g. causing 80% yield loss at a farm in Nuwara Eliya, Sri Lanka (Mohotti et al., 1997). P. vulnus was also detected in high population densities from strawberry fields in La Paz (Bolivia) and Salto (Uruguay). Strawberry plants grew poorly and they suffered severe black-root rot. This nematode was also reported from strawberry in Japan and the USA, and sometimes was accompanied with a rapid-wilting disease in Japan (Minagawa &amp; Maeso-Tozzi, 1990). Although further investigation is needed, it is very likely that P. vulnus cause severe damage of strawberries with or without other pathogens.” In Spain at least, it has never been found in the strawberry crop surveys carried out. Same situation is reported in France for the recent years.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propagation material is kept either in containers of sterilized growing medium or in soil that has been tested and found free from Pratylenchus vulnus (PM4/17-3)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AND</w:t>
      </w:r>
      <w:r>
        <w:rPr>
          <w:color w:val="0200C9"/>
          <w:sz w:val="24"/>
          <w:szCs w:val="24"/>
        </w:rP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59776a04251a4b8ba"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88976a04251a4b9c7"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McKinley RT, Talboys PW (1979) Effects of Pratylenchus penetrans on development of strawberry wilt caused by Verticillium dahliae. Ann. Appl. Biol. 92, 347-357.</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Available from </w:t>
      </w:r>
      <w:hyperlink r:id="rId90876a04251a4ba04" w:history="1">
        <w:r>
          <w:rPr>
            <w:color w:val="0200C9"/>
            <w:sz w:val="24"/>
            <w:szCs w:val="24"/>
          </w:rPr>
          <w:t xml:space="preserve">https://www.jstage.jst.go.jp/article/jjn1972/20/0/20_0_44/_pdf/-char/en</w:t>
        </w:r>
      </w:hyperlink>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18286a04251a4ba97"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Quing Y (2008) Species of Pratylenchus (Nematoda: Pratylenchidae) in Canada: description, distribution, and identification. Canadian Journal of Plant Pathology 30 (3), 477-485. </w:t>
      </w:r>
      <w:hyperlink r:id="rId23906a04251a4bab4" w:history="1">
        <w:r>
          <w:rPr>
            <w:color w:val="0200C9"/>
            <w:sz w:val="24"/>
            <w:szCs w:val="24"/>
          </w:rPr>
          <w:t xml:space="preserve">https://doi.org/10.1080/07060660809507545</w:t>
        </w:r>
      </w:hyperlink>
    </w:p>
    <w:p>
      <w:pPr>
        <w:numPr>
          <w:ilvl w:val="0"/>
          <w:numId w:val="1"/>
        </w:numPr>
        <w:spacing w:before="0" w:after="0" w:line="240" w:lineRule="auto"/>
        <w:jc w:val="left"/>
        <w:rPr>
          <w:color w:val="0200C9"/>
          <w:sz w:val="24"/>
          <w:szCs w:val="24"/>
        </w:rPr>
      </w:pPr>
      <w:r>
        <w:rPr>
          <w:color w:val="0200C9"/>
          <w:sz w:val="24"/>
          <w:szCs w:val="24"/>
        </w:rPr>
        <w:t xml:space="preserve">Sandoval-Ruiz R, Gómez-Alpízar L, Humphreys-Pereira DA, Flores-Chaves L (2023) Molecular identification of root-lesion nematodes, Pratylenchus spp. in agricultural crops from Costa Rica. Agronomía Mesoamericana 34 (1), 49445. doi:10.15517/am.v34i1.49445</w:t>
      </w:r>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Verdejo-Lucas S (2019) Nematode management in the strawberry fields of southern Spain. Agronomy, 9: 252: doi:10.3390/agronomy9050252</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95276a04251a4bb22"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94706a04251a4bb3e"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91336a04251a4bb59"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37986a04251a4bb74"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38046a04251a4bb94"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93396a04251a4bbea"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Apple trees (Malus), especially younger trees, infected with root-lesion nematodes (e.g. P. vulnus) show poor growth resulting in gradual yield decline. Also, damage to the roots may predispose infected plants to infection by primary and secondary pathogens (Knoetze et al., 2023).</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Malus is widely demonstrated, as well as the potential impacts on other hosts (Prunus, Pyrus).</w:t>
      </w:r>
      <w:r>
        <w:rPr>
          <w:color w:val="0200C9"/>
          <w:sz w:val="24"/>
          <w:szCs w:val="24"/>
        </w:rPr>
        <w:br/>
        <w:t xml:space="preserve">The damage caused by Pratylenchus is usually most severe in light-textured soils that are low in nutrients (e.g. nitrogen, potassium, or calcium) and in organic matter (Anonymous, 1999).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94816a04251a4c00b"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35466a04251a4c11d"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92226a04251a4c141"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60756a04251a4c1e3"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74016a04251a4c231"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91186a04251a4c24c"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74966a04251a4c268"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35396a04251a4c28c"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23386a04251a4c36d"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16286a04251a4c3cb"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4/17 Certification scheme for olive trees and rootstock recommends using sterilized growing medium or soil tested and found free from Pratylenchus vulnus.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80256a04251a4c757" w:history="1">
        <w:r>
          <w:rPr>
            <w:color w:val="0200C9"/>
            <w:sz w:val="24"/>
            <w:szCs w:val="24"/>
          </w:rPr>
          <w:t xml:space="preserve">https://doi.org/10.3390/agriculture14040582</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High levels of Pratylenchus vulnus were reported from Pistacia vera in Spain, with high reproduction factors for the nematode (Pinochet et al., 1992), however without a comment on damage or yield reduction induced by the nematode feeding on pistachio.</w:t>
      </w:r>
      <w:r>
        <w:rPr>
          <w:color w:val="F30000"/>
          <w:sz w:val="24"/>
          <w:szCs w:val="24"/>
        </w:rPr>
        <w:br/>
        <w:t xml:space="preserve">Among the Pratylenchus species reported in the Mediterranean area causing damage on Pistacia vera, P. vulnus and P. penetrans are not included. In Spain, there is no evidence of the regular presence of P. penetrans and P. vulnus in pistachio nurseries or plantations, and if they appear, their economic impact would be minimal (Martínez E. (IRIAF), pers. comm., 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presence of this pest is not common under EU growing conditions. When reported, its impact on the crop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propagation material is kept either in containers of sterilized growing medium or in soil that has been tested and found free from Pratylenchus vulnus (PM4/17-3)</w:t>
      </w:r>
      <w:r>
        <w:rPr>
          <w:color w:val="606060"/>
          <w:sz w:val="24"/>
          <w:szCs w:val="24"/>
        </w:rPr>
        <w:br/>
        <w:t xml:space="preserve">Propagation of rootstock on fields which are tested and found free of nematodes.</w:t>
      </w:r>
      <w:r>
        <w:rPr>
          <w:color w:val="606060"/>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606060"/>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reports on economic impact are lacking in the EU</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80386a04251a4cad6"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24116a04251a4cbd2"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41506a04251a4cc81"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87436a04251a4ccd2"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10166a04251a4ccee"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32056a04251a4cd0d"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91226a04251a4cd27"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72636a04251a4cd47"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54166a04251a4cd9b"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53266a04251a4d208"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58426a04251a4d34b"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34286a04251a4d36e"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99626a04251a4d410"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50736a04251a4d657"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73206a04251a4d682"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40976a04251a4d6a0"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22006a04251a4d6be"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70826a04251a4d6e0"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39346a04251a4d732"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t xml:space="preserve">Prunus avium, P. cerasus:</w:t>
      </w:r>
      <w:r>
        <w:rPr>
          <w:color w:val="0200C9"/>
          <w:sz w:val="24"/>
          <w:szCs w:val="24"/>
        </w:rPr>
        <w:br/>
        <w:t xml:space="preserve">Damage caused by nematodes is likely to become evident during the first year after planting. Feeding by nematodes can impair root functions such as uptake of nutrients and water. Lesion nematodes penetrate into the roots and cause damage by feeding and tunneling through the root tissues (UC IPM, 2017a).</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46206a04251a4dfc2"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47696a04251a4e0dc"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51766a04251a4e185"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34886a04251a4e267"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16876a04251a4e2cf"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59756a04251a4e2eb"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26596a04251a4e306"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63946a04251a4e321"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39186a04251a4e344"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81496a04251a4e41a"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t xml:space="preserve">Prunus avium, P. cerasus:</w:t>
      </w:r>
      <w:r>
        <w:rPr>
          <w:color w:val="0200C9"/>
          <w:sz w:val="24"/>
          <w:szCs w:val="24"/>
        </w:rPr>
        <w:br/>
        <w:t xml:space="preserve">Damage caused by nematodes is likely to become evident during the first year after planting. Feeding by nematodes can impair root functions such as uptake of nutrients and water. Lesion nematodes penetrate into the roots and cause damage by feeding and tunneling through the root tissues (UC IPM, 2017a).</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61326a04251a4eaac"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81076a04251a4ebc9"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24706a04251a4ec88"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76376a04251a4ed5c"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56716a04251a4edbe"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12356a04251a4ede3"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26106a04251a4edff"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84306a04251a4ee1a"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77246a04251a4ee3d"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86886a04251a4ee93"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t xml:space="preserve">Prunus domestica, Prunus dulcis:</w:t>
      </w:r>
      <w:r>
        <w:rPr>
          <w:color w:val="0200C9"/>
          <w:sz w:val="24"/>
          <w:szCs w:val="24"/>
        </w:rPr>
        <w:br/>
        <w:t xml:space="preserve">Root lesion nematodes damage roots by moving through cortical tissues and feeding in these areas.</w:t>
      </w:r>
      <w:r>
        <w:rPr>
          <w:color w:val="0200C9"/>
          <w:sz w:val="24"/>
          <w:szCs w:val="24"/>
        </w:rPr>
        <w:br/>
        <w:t xml:space="preserve">Belowground, nematodes activity stunts root growth and reduces the tree's ability to take in water and nutrients. Because of this, nematode-infested trees may have poorly developed root systems. Nematode feeding also creates entry points for other disease organisms.</w:t>
      </w:r>
      <w:r>
        <w:rPr>
          <w:color w:val="0200C9"/>
          <w:sz w:val="24"/>
          <w:szCs w:val="24"/>
        </w:rPr>
        <w:br/>
        <w:t xml:space="preserve">Aboveground, lack of vigour, small leaves, dieback of twigs, and yield reduction are typical symptoms of nematode damage. Nematodes are usually distributed unevenly throughout an orchard resulting in patches of low vigour trees. (UC IPM, 2017c, d).</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94556a04251a4f5c9"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81346a04251a4f7a7"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28086a04251a4f7ec"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14366a04251a4f8b0"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30536a04251a4f900"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17586a04251a4f91d"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16536a04251a4f99c"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48476a04251a4f9b9"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65376a04251a4f9dd"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50496a04251a4fa81"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t xml:space="preserve">Prunus domestica, Prunus dulcis:</w:t>
      </w:r>
      <w:r>
        <w:rPr>
          <w:color w:val="0200C9"/>
          <w:sz w:val="24"/>
          <w:szCs w:val="24"/>
        </w:rPr>
        <w:br/>
        <w:t xml:space="preserve">Root lesion nematodes damage roots by moving through cortical tissues and feeding in these areas.</w:t>
      </w:r>
      <w:r>
        <w:rPr>
          <w:color w:val="0200C9"/>
          <w:sz w:val="24"/>
          <w:szCs w:val="24"/>
        </w:rPr>
        <w:br/>
        <w:t xml:space="preserve">Belowground, nematodes activity stunts root growth and reduces the tree's ability to take in water and nutrients. Because of this, nematode-infested trees may have poorly developed root systems. Nematode feeding also creates entry points for other disease organisms.</w:t>
      </w:r>
      <w:r>
        <w:rPr>
          <w:color w:val="0200C9"/>
          <w:sz w:val="24"/>
          <w:szCs w:val="24"/>
        </w:rPr>
        <w:br/>
        <w:t xml:space="preserve">Aboveground, lack of vigour, small leaves, dieback of twigs, and yield reduction are typical symptoms of nematode damage. Nematodes are usually distributed unevenly throughout an orchard resulting in patches of low vigour trees. (UC IPM, 2017c, d).</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63586a04251a52385"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 C. 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35486a04251a5248a"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47816a04251a524ad"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54786a04251a5254e"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79456a04251a5259d"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16006a04251a525b8"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54906a04251a525d3"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89206a04251a525ed"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37236a04251a5260e"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(2019) Integrated pest management guidelines: Almond. Publication 3431. University of California, Agricultura and Natural Resources. </w:t>
      </w:r>
      <w:hyperlink r:id="rId89706a04251a5262e" w:history="1">
        <w:r>
          <w:rPr>
            <w:color w:val="0200C9"/>
            <w:sz w:val="24"/>
            <w:szCs w:val="24"/>
          </w:rPr>
          <w:t xml:space="preserve">https://anrcatalog.ucanr.edu/Details.aspx?itemNo=3431</w:t>
        </w:r>
      </w:hyperlink>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51186a04251a5267b"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t xml:space="preserve">Prunus persica:</w:t>
      </w:r>
      <w:r>
        <w:rPr>
          <w:color w:val="0200C9"/>
          <w:sz w:val="24"/>
          <w:szCs w:val="24"/>
        </w:rPr>
        <w:br/>
        <w:t xml:space="preserve">Root lesion nematodes, specifically Pratylenchus vulnus, penetrates peach root surfaces and can also enter roots to cause damage as they feed and migrate through root tissues. At high population levels they create channels within the root as they migrate. This impact can provide easy access for bacteria and fungi, but it is also notable that there are fewer large roots on the tree if the infection occurs in the early years of tree growth (UC IPM, 2017b). Peach seedlings of rootstock SB2 and GF 677 were stunted in soils infested with P. vulnus compared with seedlings grown in soil without the nematode or in virgin soil during a 4 year experiment (Simeone, 1993).</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39486a04251a52b0c"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42336a04251a52c02"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39496a04251a52c23"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20956a04251a52cc4"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45316a04251a52d10"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70876a04251a52d2b"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75616a04251a52d45"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84166a04251a52d5f"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76026a04251a52d80"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35306a04251a52de2"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N°16: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67106a04251a543c1"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90976a04251a544c1"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73186a04251a544e7"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70756a04251a54596"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85396a04251a545e7"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29316a04251a54603"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77216a04251a5461f"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61876a04251a54639"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91036a04251a5465a"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56736a04251a546ad"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N°17: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greenhouse experiments, shoot lengths and fresh top and root weight in 5-month-old apple and pear were significantly lower in Pratylenchus vulnus treatment than in the uninoculated control (Fernández et al., 1992).</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Pyrus is widely demonstrated, as well as the potential impacts on other hosts (Prunus, Malus).</w:t>
      </w:r>
      <w:r>
        <w:rPr>
          <w:color w:val="0200C9"/>
          <w:sz w:val="24"/>
          <w:szCs w:val="24"/>
        </w:rPr>
        <w:br/>
        <w:br/>
        <w:t xml:space="preserve">The damage caused by Pratylenchus is usually most severe in light-textured soils that are low in nutrients (e.g. nitrogen, potassium, or calcium) and in organic matter (Anonymous, 1999).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87336a04251a54abe"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94896a04251a54bb8"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44496a04251a54bda"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55576a04251a54c91"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27776a04251a54ce7"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30706a04251a54d02"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48486a04251a54d1d"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58696a04251a54d37"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53206a04251a54d57"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43956a04251a54da8"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509199">
    <w:multiLevelType w:val="hybridMultilevel"/>
    <w:lvl w:ilvl="0" w:tplc="73512203">
      <w:start w:val="1"/>
      <w:numFmt w:val="decimal"/>
      <w:lvlText w:val="%1."/>
      <w:lvlJc w:val="left"/>
      <w:pPr>
        <w:ind w:left="720" w:hanging="360"/>
      </w:pPr>
    </w:lvl>
    <w:lvl w:ilvl="1" w:tplc="73512203" w:tentative="1">
      <w:start w:val="1"/>
      <w:numFmt w:val="lowerLetter"/>
      <w:lvlText w:val="%2."/>
      <w:lvlJc w:val="left"/>
      <w:pPr>
        <w:ind w:left="1440" w:hanging="360"/>
      </w:pPr>
    </w:lvl>
    <w:lvl w:ilvl="2" w:tplc="73512203" w:tentative="1">
      <w:start w:val="1"/>
      <w:numFmt w:val="lowerRoman"/>
      <w:lvlText w:val="%3."/>
      <w:lvlJc w:val="right"/>
      <w:pPr>
        <w:ind w:left="2160" w:hanging="180"/>
      </w:pPr>
    </w:lvl>
    <w:lvl w:ilvl="3" w:tplc="73512203" w:tentative="1">
      <w:start w:val="1"/>
      <w:numFmt w:val="decimal"/>
      <w:lvlText w:val="%4."/>
      <w:lvlJc w:val="left"/>
      <w:pPr>
        <w:ind w:left="2880" w:hanging="360"/>
      </w:pPr>
    </w:lvl>
    <w:lvl w:ilvl="4" w:tplc="73512203" w:tentative="1">
      <w:start w:val="1"/>
      <w:numFmt w:val="lowerLetter"/>
      <w:lvlText w:val="%5."/>
      <w:lvlJc w:val="left"/>
      <w:pPr>
        <w:ind w:left="3600" w:hanging="360"/>
      </w:pPr>
    </w:lvl>
    <w:lvl w:ilvl="5" w:tplc="73512203" w:tentative="1">
      <w:start w:val="1"/>
      <w:numFmt w:val="lowerRoman"/>
      <w:lvlText w:val="%6."/>
      <w:lvlJc w:val="right"/>
      <w:pPr>
        <w:ind w:left="4320" w:hanging="180"/>
      </w:pPr>
    </w:lvl>
    <w:lvl w:ilvl="6" w:tplc="73512203" w:tentative="1">
      <w:start w:val="1"/>
      <w:numFmt w:val="decimal"/>
      <w:lvlText w:val="%7."/>
      <w:lvlJc w:val="left"/>
      <w:pPr>
        <w:ind w:left="5040" w:hanging="360"/>
      </w:pPr>
    </w:lvl>
    <w:lvl w:ilvl="7" w:tplc="73512203" w:tentative="1">
      <w:start w:val="1"/>
      <w:numFmt w:val="lowerLetter"/>
      <w:lvlText w:val="%8."/>
      <w:lvlJc w:val="left"/>
      <w:pPr>
        <w:ind w:left="5760" w:hanging="360"/>
      </w:pPr>
    </w:lvl>
    <w:lvl w:ilvl="8" w:tplc="73512203" w:tentative="1">
      <w:start w:val="1"/>
      <w:numFmt w:val="lowerRoman"/>
      <w:lvlText w:val="%9."/>
      <w:lvlJc w:val="right"/>
      <w:pPr>
        <w:ind w:left="6480" w:hanging="180"/>
      </w:pPr>
    </w:lvl>
  </w:abstractNum>
  <w:abstractNum w:abstractNumId="91509198">
    <w:multiLevelType w:val="hybridMultilevel"/>
    <w:lvl w:ilvl="0" w:tplc="883192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509198">
    <w:abstractNumId w:val="91509198"/>
  </w:num>
  <w:num w:numId="91509199">
    <w:abstractNumId w:val="915091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9183055" Type="http://schemas.microsoft.com/office/2011/relationships/commentsExtended" Target="commentsExtended.xml"/><Relationship Id="rId91176a04251a41e41" Type="http://schemas.openxmlformats.org/officeDocument/2006/relationships/hyperlink" Target="https://gd.eppo.int/" TargetMode="External"/><Relationship Id="rId55466a04251a4219c" Type="http://schemas.openxmlformats.org/officeDocument/2006/relationships/hyperlink" Target="https://doi.org/10.3390/agriculture14040582" TargetMode="External"/><Relationship Id="rId58056a04251a424f9" Type="http://schemas.openxmlformats.org/officeDocument/2006/relationships/hyperlink" Target="https://doi.org/10.3390/agriculture14040582" TargetMode="External"/><Relationship Id="rId43486a04251a4667a" Type="http://schemas.openxmlformats.org/officeDocument/2006/relationships/hyperlink" Target="https://doi.org/10.3390/agriculture14040582" TargetMode="External"/><Relationship Id="rId58906a04251a46a92" Type="http://schemas.openxmlformats.org/officeDocument/2006/relationships/hyperlink" Target="https://www.aaltjesschema.nl/Home.aspx" TargetMode="External"/><Relationship Id="rId32376a04251a46ba0" Type="http://schemas.openxmlformats.org/officeDocument/2006/relationships/hyperlink" Target="https://doi.org/10.3390/agriculture14040582" TargetMode="External"/><Relationship Id="rId14256a04251a46bc4" Type="http://schemas.openxmlformats.org/officeDocument/2006/relationships/hyperlink" Target="https://ucanr.edu/sites/kac/files/86537.pdf" TargetMode="External"/><Relationship Id="rId84936a04251a46c94" Type="http://schemas.openxmlformats.org/officeDocument/2006/relationships/hyperlink" Target="https://doi.org/10.1079/pwkb.species.43904" TargetMode="External"/><Relationship Id="rId49396a04251a46ce3" Type="http://schemas.openxmlformats.org/officeDocument/2006/relationships/hyperlink" Target="https://ipm.ucanr.edu/legacy_assets/pdf/pmg/pmgfig.pdf" TargetMode="External"/><Relationship Id="rId91566a04251a46cfe" Type="http://schemas.openxmlformats.org/officeDocument/2006/relationships/hyperlink" Target="http://www.ipm.ucanr.edu/PMG/selectnewpest.cherries.html" TargetMode="External"/><Relationship Id="rId35286a04251a46d1a" Type="http://schemas.openxmlformats.org/officeDocument/2006/relationships/hyperlink" Target="https://www2.ipm.ucanr.edu/agriculture/peach/" TargetMode="External"/><Relationship Id="rId41846a04251a46d34" Type="http://schemas.openxmlformats.org/officeDocument/2006/relationships/hyperlink" Target="http://www.ipm.ucdavis.edu" TargetMode="External"/><Relationship Id="rId43496a04251a46d57" Type="http://schemas.openxmlformats.org/officeDocument/2006/relationships/hyperlink" Target="http://www.ipm.ucanr.edu/agriculture/apricot/" TargetMode="External"/><Relationship Id="rId61196a04251a46dab" Type="http://schemas.openxmlformats.org/officeDocument/2006/relationships/hyperlink" Target="https://doi.org/10.5423/RPD.2017.23.2.186" TargetMode="External"/><Relationship Id="rId56876a04251a4716a" Type="http://schemas.openxmlformats.org/officeDocument/2006/relationships/hyperlink" Target="https://www.aaltjesschema.nl/Home.aspx" TargetMode="External"/><Relationship Id="rId88766a04251a47276" Type="http://schemas.openxmlformats.org/officeDocument/2006/relationships/hyperlink" Target="https://ucanr.edu/sites/kac/files/86537.pdf" TargetMode="External"/><Relationship Id="rId84876a04251a4b39b" Type="http://schemas.openxmlformats.org/officeDocument/2006/relationships/hyperlink" Target="https://doi.org/10.1079/pwkb.species.43904" TargetMode="External"/><Relationship Id="rId51306a04251a4b410" Type="http://schemas.openxmlformats.org/officeDocument/2006/relationships/hyperlink" Target="https://ipm.ucanr.edu/legacy_assets/pdf/pmg/pmgfig.pdf" TargetMode="External"/><Relationship Id="rId82276a04251a4b42e" Type="http://schemas.openxmlformats.org/officeDocument/2006/relationships/hyperlink" Target="http://www.ipm.ucanr.edu/PMG/selectnewpest.cherries.html" TargetMode="External"/><Relationship Id="rId39686a04251a4b44a" Type="http://schemas.openxmlformats.org/officeDocument/2006/relationships/hyperlink" Target="https://www2.ipm.ucanr.edu/agriculture/peach/" TargetMode="External"/><Relationship Id="rId72966a04251a4b466" Type="http://schemas.openxmlformats.org/officeDocument/2006/relationships/hyperlink" Target="http://www.ipm.ucdavis.edu" TargetMode="External"/><Relationship Id="rId75166a04251a4b495" Type="http://schemas.openxmlformats.org/officeDocument/2006/relationships/hyperlink" Target="http://www.ipm.ucanr.edu/agriculture/apricot/" TargetMode="External"/><Relationship Id="rId93586a04251a4b4ed" Type="http://schemas.openxmlformats.org/officeDocument/2006/relationships/hyperlink" Target="https://doi.org/10.5423/RPD.2017.23.2.186" TargetMode="External"/><Relationship Id="rId59776a04251a4b8ba" Type="http://schemas.openxmlformats.org/officeDocument/2006/relationships/hyperlink" Target="https://www.aaltjesschema.nl/Home.aspx" TargetMode="External"/><Relationship Id="rId88976a04251a4b9c7" Type="http://schemas.openxmlformats.org/officeDocument/2006/relationships/hyperlink" Target="https://ucanr.edu/sites/kac/files/86537.pdf" TargetMode="External"/><Relationship Id="rId90876a04251a4ba04" Type="http://schemas.openxmlformats.org/officeDocument/2006/relationships/hyperlink" Target="https://www.jstage.jst.go.jp/article/jjn1972/20/0/20_0_44/_pdf/-char/en" TargetMode="External"/><Relationship Id="rId18286a04251a4ba97" Type="http://schemas.openxmlformats.org/officeDocument/2006/relationships/hyperlink" Target="https://doi.org/10.1079/pwkb.species.43904" TargetMode="External"/><Relationship Id="rId23906a04251a4bab4" Type="http://schemas.openxmlformats.org/officeDocument/2006/relationships/hyperlink" Target="https://doi.org/10.1080/07060660809507545" TargetMode="External"/><Relationship Id="rId95276a04251a4bb22" Type="http://schemas.openxmlformats.org/officeDocument/2006/relationships/hyperlink" Target="https://ipm.ucanr.edu/legacy_assets/pdf/pmg/pmgfig.pdf" TargetMode="External"/><Relationship Id="rId94706a04251a4bb3e" Type="http://schemas.openxmlformats.org/officeDocument/2006/relationships/hyperlink" Target="http://www.ipm.ucanr.edu/PMG/selectnewpest.cherries.html" TargetMode="External"/><Relationship Id="rId91336a04251a4bb59" Type="http://schemas.openxmlformats.org/officeDocument/2006/relationships/hyperlink" Target="https://www2.ipm.ucanr.edu/agriculture/peach/" TargetMode="External"/><Relationship Id="rId37986a04251a4bb74" Type="http://schemas.openxmlformats.org/officeDocument/2006/relationships/hyperlink" Target="http://www.ipm.ucdavis.edu" TargetMode="External"/><Relationship Id="rId38046a04251a4bb94" Type="http://schemas.openxmlformats.org/officeDocument/2006/relationships/hyperlink" Target="http://www.ipm.ucanr.edu/agriculture/apricot/" TargetMode="External"/><Relationship Id="rId93396a04251a4bbea" Type="http://schemas.openxmlformats.org/officeDocument/2006/relationships/hyperlink" Target="https://doi.org/10.5423/RPD.2017.23.2.186" TargetMode="External"/><Relationship Id="rId94816a04251a4c00b" Type="http://schemas.openxmlformats.org/officeDocument/2006/relationships/hyperlink" Target="https://www.aaltjesschema.nl/Home.aspx" TargetMode="External"/><Relationship Id="rId35466a04251a4c11d" Type="http://schemas.openxmlformats.org/officeDocument/2006/relationships/hyperlink" Target="https://doi.org/10.3390/agriculture14040582" TargetMode="External"/><Relationship Id="rId92226a04251a4c141" Type="http://schemas.openxmlformats.org/officeDocument/2006/relationships/hyperlink" Target="https://ucanr.edu/sites/kac/files/86537.pdf" TargetMode="External"/><Relationship Id="rId60756a04251a4c1e3" Type="http://schemas.openxmlformats.org/officeDocument/2006/relationships/hyperlink" Target="https://doi.org/10.1079/pwkb.species.43904" TargetMode="External"/><Relationship Id="rId74016a04251a4c231" Type="http://schemas.openxmlformats.org/officeDocument/2006/relationships/hyperlink" Target="https://ipm.ucanr.edu/legacy_assets/pdf/pmg/pmgfig.pdf" TargetMode="External"/><Relationship Id="rId91186a04251a4c24c" Type="http://schemas.openxmlformats.org/officeDocument/2006/relationships/hyperlink" Target="http://www.ipm.ucanr.edu/PMG/selectnewpest.cherries.html" TargetMode="External"/><Relationship Id="rId74966a04251a4c268" Type="http://schemas.openxmlformats.org/officeDocument/2006/relationships/hyperlink" Target="https://www2.ipm.ucanr.edu/agriculture/peach/" TargetMode="External"/><Relationship Id="rId35396a04251a4c28c" Type="http://schemas.openxmlformats.org/officeDocument/2006/relationships/hyperlink" Target="http://www.ipm.ucdavis.edu" TargetMode="External"/><Relationship Id="rId23386a04251a4c36d" Type="http://schemas.openxmlformats.org/officeDocument/2006/relationships/hyperlink" Target="http://www.ipm.ucanr.edu/agriculture/apricot/" TargetMode="External"/><Relationship Id="rId16286a04251a4c3cb" Type="http://schemas.openxmlformats.org/officeDocument/2006/relationships/hyperlink" Target="https://doi.org/10.5423/RPD.2017.23.2.186" TargetMode="External"/><Relationship Id="rId80256a04251a4c757" Type="http://schemas.openxmlformats.org/officeDocument/2006/relationships/hyperlink" Target="https://doi.org/10.3390/agriculture14040582" TargetMode="External"/><Relationship Id="rId80386a04251a4cad6" Type="http://schemas.openxmlformats.org/officeDocument/2006/relationships/hyperlink" Target="https://www.aaltjesschema.nl/Home.aspx" TargetMode="External"/><Relationship Id="rId24116a04251a4cbd2" Type="http://schemas.openxmlformats.org/officeDocument/2006/relationships/hyperlink" Target="https://ucanr.edu/sites/kac/files/86537.pdf" TargetMode="External"/><Relationship Id="rId41506a04251a4cc81" Type="http://schemas.openxmlformats.org/officeDocument/2006/relationships/hyperlink" Target="https://doi.org/10.1079/pwkb.species.43904" TargetMode="External"/><Relationship Id="rId87436a04251a4ccd2" Type="http://schemas.openxmlformats.org/officeDocument/2006/relationships/hyperlink" Target="https://ipm.ucanr.edu/legacy_assets/pdf/pmg/pmgfig.pdf" TargetMode="External"/><Relationship Id="rId10166a04251a4ccee" Type="http://schemas.openxmlformats.org/officeDocument/2006/relationships/hyperlink" Target="http://www.ipm.ucanr.edu/PMG/selectnewpest.cherries.html" TargetMode="External"/><Relationship Id="rId32056a04251a4cd0d" Type="http://schemas.openxmlformats.org/officeDocument/2006/relationships/hyperlink" Target="https://www2.ipm.ucanr.edu/agriculture/peach/" TargetMode="External"/><Relationship Id="rId91226a04251a4cd27" Type="http://schemas.openxmlformats.org/officeDocument/2006/relationships/hyperlink" Target="http://www.ipm.ucdavis.edu" TargetMode="External"/><Relationship Id="rId72636a04251a4cd47" Type="http://schemas.openxmlformats.org/officeDocument/2006/relationships/hyperlink" Target="http://www.ipm.ucanr.edu/agriculture/apricot/" TargetMode="External"/><Relationship Id="rId54166a04251a4cd9b" Type="http://schemas.openxmlformats.org/officeDocument/2006/relationships/hyperlink" Target="https://doi.org/10.5423/RPD.2017.23.2.186" TargetMode="External"/><Relationship Id="rId53266a04251a4d208" Type="http://schemas.openxmlformats.org/officeDocument/2006/relationships/hyperlink" Target="https://www.aaltjesschema.nl/Home.aspx" TargetMode="External"/><Relationship Id="rId58426a04251a4d34b" Type="http://schemas.openxmlformats.org/officeDocument/2006/relationships/hyperlink" Target="https://doi.org/10.3390/agriculture14040582" TargetMode="External"/><Relationship Id="rId34286a04251a4d36e" Type="http://schemas.openxmlformats.org/officeDocument/2006/relationships/hyperlink" Target="https://ucanr.edu/sites/kac/files/86537.pdf" TargetMode="External"/><Relationship Id="rId99626a04251a4d410" Type="http://schemas.openxmlformats.org/officeDocument/2006/relationships/hyperlink" Target="https://doi.org/10.1079/pwkb.species.43904" TargetMode="External"/><Relationship Id="rId50736a04251a4d657" Type="http://schemas.openxmlformats.org/officeDocument/2006/relationships/hyperlink" Target="https://ipm.ucanr.edu/legacy_assets/pdf/pmg/pmgfig.pdf" TargetMode="External"/><Relationship Id="rId73206a04251a4d682" Type="http://schemas.openxmlformats.org/officeDocument/2006/relationships/hyperlink" Target="http://www.ipm.ucanr.edu/PMG/selectnewpest.cherries.html" TargetMode="External"/><Relationship Id="rId40976a04251a4d6a0" Type="http://schemas.openxmlformats.org/officeDocument/2006/relationships/hyperlink" Target="https://www2.ipm.ucanr.edu/agriculture/peach/" TargetMode="External"/><Relationship Id="rId22006a04251a4d6be" Type="http://schemas.openxmlformats.org/officeDocument/2006/relationships/hyperlink" Target="http://www.ipm.ucdavis.edu" TargetMode="External"/><Relationship Id="rId70826a04251a4d6e0" Type="http://schemas.openxmlformats.org/officeDocument/2006/relationships/hyperlink" Target="http://www.ipm.ucanr.edu/agriculture/apricot/" TargetMode="External"/><Relationship Id="rId39346a04251a4d732" Type="http://schemas.openxmlformats.org/officeDocument/2006/relationships/hyperlink" Target="https://doi.org/10.5423/RPD.2017.23.2.186" TargetMode="External"/><Relationship Id="rId46206a04251a4dfc2" Type="http://schemas.openxmlformats.org/officeDocument/2006/relationships/hyperlink" Target="https://www.aaltjesschema.nl/Home.aspx" TargetMode="External"/><Relationship Id="rId47696a04251a4e0dc" Type="http://schemas.openxmlformats.org/officeDocument/2006/relationships/hyperlink" Target="https://doi.org/10.3390/agriculture14040582" TargetMode="External"/><Relationship Id="rId51766a04251a4e185" Type="http://schemas.openxmlformats.org/officeDocument/2006/relationships/hyperlink" Target="https://ucanr.edu/sites/kac/files/86537.pdf" TargetMode="External"/><Relationship Id="rId34886a04251a4e267" Type="http://schemas.openxmlformats.org/officeDocument/2006/relationships/hyperlink" Target="https://doi.org/10.1079/pwkb.species.43904" TargetMode="External"/><Relationship Id="rId16876a04251a4e2cf" Type="http://schemas.openxmlformats.org/officeDocument/2006/relationships/hyperlink" Target="https://ipm.ucanr.edu/legacy_assets/pdf/pmg/pmgfig.pdf" TargetMode="External"/><Relationship Id="rId59756a04251a4e2eb" Type="http://schemas.openxmlformats.org/officeDocument/2006/relationships/hyperlink" Target="http://www.ipm.ucanr.edu/PMG/selectnewpest.cherries.html" TargetMode="External"/><Relationship Id="rId26596a04251a4e306" Type="http://schemas.openxmlformats.org/officeDocument/2006/relationships/hyperlink" Target="https://www2.ipm.ucanr.edu/agriculture/peach/" TargetMode="External"/><Relationship Id="rId63946a04251a4e321" Type="http://schemas.openxmlformats.org/officeDocument/2006/relationships/hyperlink" Target="http://www.ipm.ucdavis.edu" TargetMode="External"/><Relationship Id="rId39186a04251a4e344" Type="http://schemas.openxmlformats.org/officeDocument/2006/relationships/hyperlink" Target="http://www.ipm.ucanr.edu/agriculture/apricot/" TargetMode="External"/><Relationship Id="rId81496a04251a4e41a" Type="http://schemas.openxmlformats.org/officeDocument/2006/relationships/hyperlink" Target="https://doi.org/10.5423/RPD.2017.23.2.186" TargetMode="External"/><Relationship Id="rId61326a04251a4eaac" Type="http://schemas.openxmlformats.org/officeDocument/2006/relationships/hyperlink" Target="https://www.aaltjesschema.nl/Home.aspx" TargetMode="External"/><Relationship Id="rId81076a04251a4ebc9" Type="http://schemas.openxmlformats.org/officeDocument/2006/relationships/hyperlink" Target="https://doi.org/10.3390/agriculture14040582" TargetMode="External"/><Relationship Id="rId24706a04251a4ec88" Type="http://schemas.openxmlformats.org/officeDocument/2006/relationships/hyperlink" Target="https://ucanr.edu/sites/kac/files/86537.pdf" TargetMode="External"/><Relationship Id="rId76376a04251a4ed5c" Type="http://schemas.openxmlformats.org/officeDocument/2006/relationships/hyperlink" Target="https://doi.org/10.1079/pwkb.species.43904" TargetMode="External"/><Relationship Id="rId56716a04251a4edbe" Type="http://schemas.openxmlformats.org/officeDocument/2006/relationships/hyperlink" Target="https://ipm.ucanr.edu/legacy_assets/pdf/pmg/pmgfig.pdf" TargetMode="External"/><Relationship Id="rId12356a04251a4ede3" Type="http://schemas.openxmlformats.org/officeDocument/2006/relationships/hyperlink" Target="http://www.ipm.ucanr.edu/PMG/selectnewpest.cherries.html" TargetMode="External"/><Relationship Id="rId26106a04251a4edff" Type="http://schemas.openxmlformats.org/officeDocument/2006/relationships/hyperlink" Target="https://www2.ipm.ucanr.edu/agriculture/peach/" TargetMode="External"/><Relationship Id="rId84306a04251a4ee1a" Type="http://schemas.openxmlformats.org/officeDocument/2006/relationships/hyperlink" Target="http://www.ipm.ucdavis.edu" TargetMode="External"/><Relationship Id="rId77246a04251a4ee3d" Type="http://schemas.openxmlformats.org/officeDocument/2006/relationships/hyperlink" Target="http://www.ipm.ucanr.edu/agriculture/apricot/" TargetMode="External"/><Relationship Id="rId86886a04251a4ee93" Type="http://schemas.openxmlformats.org/officeDocument/2006/relationships/hyperlink" Target="https://doi.org/10.5423/RPD.2017.23.2.186" TargetMode="External"/><Relationship Id="rId94556a04251a4f5c9" Type="http://schemas.openxmlformats.org/officeDocument/2006/relationships/hyperlink" Target="https://www.aaltjesschema.nl/Home.aspx" TargetMode="External"/><Relationship Id="rId81346a04251a4f7a7" Type="http://schemas.openxmlformats.org/officeDocument/2006/relationships/hyperlink" Target="https://doi.org/10.3390/agriculture14040582" TargetMode="External"/><Relationship Id="rId28086a04251a4f7ec" Type="http://schemas.openxmlformats.org/officeDocument/2006/relationships/hyperlink" Target="https://ucanr.edu/sites/kac/files/86537.pdf" TargetMode="External"/><Relationship Id="rId14366a04251a4f8b0" Type="http://schemas.openxmlformats.org/officeDocument/2006/relationships/hyperlink" Target="https://doi.org/10.1079/pwkb.species.43904" TargetMode="External"/><Relationship Id="rId30536a04251a4f900" Type="http://schemas.openxmlformats.org/officeDocument/2006/relationships/hyperlink" Target="https://ipm.ucanr.edu/legacy_assets/pdf/pmg/pmgfig.pdf" TargetMode="External"/><Relationship Id="rId17586a04251a4f91d" Type="http://schemas.openxmlformats.org/officeDocument/2006/relationships/hyperlink" Target="http://www.ipm.ucanr.edu/PMG/selectnewpest.cherries.html" TargetMode="External"/><Relationship Id="rId16536a04251a4f99c" Type="http://schemas.openxmlformats.org/officeDocument/2006/relationships/hyperlink" Target="https://www2.ipm.ucanr.edu/agriculture/peach/" TargetMode="External"/><Relationship Id="rId48476a04251a4f9b9" Type="http://schemas.openxmlformats.org/officeDocument/2006/relationships/hyperlink" Target="http://www.ipm.ucdavis.edu" TargetMode="External"/><Relationship Id="rId65376a04251a4f9dd" Type="http://schemas.openxmlformats.org/officeDocument/2006/relationships/hyperlink" Target="http://www.ipm.ucanr.edu/agriculture/apricot/" TargetMode="External"/><Relationship Id="rId50496a04251a4fa81" Type="http://schemas.openxmlformats.org/officeDocument/2006/relationships/hyperlink" Target="https://doi.org/10.5423/RPD.2017.23.2.186" TargetMode="External"/><Relationship Id="rId63586a04251a52385" Type="http://schemas.openxmlformats.org/officeDocument/2006/relationships/hyperlink" Target="https://www.aaltjesschema.nl/Home.aspx" TargetMode="External"/><Relationship Id="rId35486a04251a5248a" Type="http://schemas.openxmlformats.org/officeDocument/2006/relationships/hyperlink" Target="https://doi.org/10.3390/agriculture14040582" TargetMode="External"/><Relationship Id="rId47816a04251a524ad" Type="http://schemas.openxmlformats.org/officeDocument/2006/relationships/hyperlink" Target="https://ucanr.edu/sites/kac/files/86537.pdf" TargetMode="External"/><Relationship Id="rId54786a04251a5254e" Type="http://schemas.openxmlformats.org/officeDocument/2006/relationships/hyperlink" Target="https://doi.org/10.1079/pwkb.species.43904" TargetMode="External"/><Relationship Id="rId79456a04251a5259d" Type="http://schemas.openxmlformats.org/officeDocument/2006/relationships/hyperlink" Target="https://ipm.ucanr.edu/legacy_assets/pdf/pmg/pmgfig.pdf" TargetMode="External"/><Relationship Id="rId16006a04251a525b8" Type="http://schemas.openxmlformats.org/officeDocument/2006/relationships/hyperlink" Target="http://www.ipm.ucanr.edu/PMG/selectnewpest.cherries.html" TargetMode="External"/><Relationship Id="rId54906a04251a525d3" Type="http://schemas.openxmlformats.org/officeDocument/2006/relationships/hyperlink" Target="https://www2.ipm.ucanr.edu/agriculture/peach/" TargetMode="External"/><Relationship Id="rId89206a04251a525ed" Type="http://schemas.openxmlformats.org/officeDocument/2006/relationships/hyperlink" Target="http://www.ipm.ucdavis.edu" TargetMode="External"/><Relationship Id="rId37236a04251a5260e" Type="http://schemas.openxmlformats.org/officeDocument/2006/relationships/hyperlink" Target="http://www.ipm.ucanr.edu/agriculture/apricot/" TargetMode="External"/><Relationship Id="rId89706a04251a5262e" Type="http://schemas.openxmlformats.org/officeDocument/2006/relationships/hyperlink" Target="https://anrcatalog.ucanr.edu/Details.aspx?itemNo=3431" TargetMode="External"/><Relationship Id="rId51186a04251a5267b" Type="http://schemas.openxmlformats.org/officeDocument/2006/relationships/hyperlink" Target="https://doi.org/10.5423/RPD.2017.23.2.186" TargetMode="External"/><Relationship Id="rId39486a04251a52b0c" Type="http://schemas.openxmlformats.org/officeDocument/2006/relationships/hyperlink" Target="https://www.aaltjesschema.nl/Home.aspx" TargetMode="External"/><Relationship Id="rId42336a04251a52c02" Type="http://schemas.openxmlformats.org/officeDocument/2006/relationships/hyperlink" Target="https://doi.org/10.3390/agriculture14040582" TargetMode="External"/><Relationship Id="rId39496a04251a52c23" Type="http://schemas.openxmlformats.org/officeDocument/2006/relationships/hyperlink" Target="https://ucanr.edu/sites/kac/files/86537.pdf" TargetMode="External"/><Relationship Id="rId20956a04251a52cc4" Type="http://schemas.openxmlformats.org/officeDocument/2006/relationships/hyperlink" Target="https://doi.org/10.1079/pwkb.species.43904" TargetMode="External"/><Relationship Id="rId45316a04251a52d10" Type="http://schemas.openxmlformats.org/officeDocument/2006/relationships/hyperlink" Target="https://ipm.ucanr.edu/legacy_assets/pdf/pmg/pmgfig.pdf" TargetMode="External"/><Relationship Id="rId70876a04251a52d2b" Type="http://schemas.openxmlformats.org/officeDocument/2006/relationships/hyperlink" Target="http://www.ipm.ucanr.edu/PMG/selectnewpest.cherries.html" TargetMode="External"/><Relationship Id="rId75616a04251a52d45" Type="http://schemas.openxmlformats.org/officeDocument/2006/relationships/hyperlink" Target="https://www2.ipm.ucanr.edu/agriculture/peach/" TargetMode="External"/><Relationship Id="rId84166a04251a52d5f" Type="http://schemas.openxmlformats.org/officeDocument/2006/relationships/hyperlink" Target="http://www.ipm.ucdavis.edu" TargetMode="External"/><Relationship Id="rId76026a04251a52d80" Type="http://schemas.openxmlformats.org/officeDocument/2006/relationships/hyperlink" Target="http://www.ipm.ucanr.edu/agriculture/apricot/" TargetMode="External"/><Relationship Id="rId35306a04251a52de2" Type="http://schemas.openxmlformats.org/officeDocument/2006/relationships/hyperlink" Target="https://doi.org/10.5423/RPD.2017.23.2.186" TargetMode="External"/><Relationship Id="rId67106a04251a543c1" Type="http://schemas.openxmlformats.org/officeDocument/2006/relationships/hyperlink" Target="https://www.aaltjesschema.nl/Home.aspx" TargetMode="External"/><Relationship Id="rId90976a04251a544c1" Type="http://schemas.openxmlformats.org/officeDocument/2006/relationships/hyperlink" Target="https://doi.org/10.3390/agriculture14040582" TargetMode="External"/><Relationship Id="rId73186a04251a544e7" Type="http://schemas.openxmlformats.org/officeDocument/2006/relationships/hyperlink" Target="https://ucanr.edu/sites/kac/files/86537.pdf" TargetMode="External"/><Relationship Id="rId70756a04251a54596" Type="http://schemas.openxmlformats.org/officeDocument/2006/relationships/hyperlink" Target="https://doi.org/10.1079/pwkb.species.43904" TargetMode="External"/><Relationship Id="rId85396a04251a545e7" Type="http://schemas.openxmlformats.org/officeDocument/2006/relationships/hyperlink" Target="https://ipm.ucanr.edu/legacy_assets/pdf/pmg/pmgfig.pdf" TargetMode="External"/><Relationship Id="rId29316a04251a54603" Type="http://schemas.openxmlformats.org/officeDocument/2006/relationships/hyperlink" Target="http://www.ipm.ucanr.edu/PMG/selectnewpest.cherries.html" TargetMode="External"/><Relationship Id="rId77216a04251a5461f" Type="http://schemas.openxmlformats.org/officeDocument/2006/relationships/hyperlink" Target="https://www2.ipm.ucanr.edu/agriculture/peach/" TargetMode="External"/><Relationship Id="rId61876a04251a54639" Type="http://schemas.openxmlformats.org/officeDocument/2006/relationships/hyperlink" Target="http://www.ipm.ucdavis.edu" TargetMode="External"/><Relationship Id="rId91036a04251a5465a" Type="http://schemas.openxmlformats.org/officeDocument/2006/relationships/hyperlink" Target="http://www.ipm.ucanr.edu/agriculture/apricot/" TargetMode="External"/><Relationship Id="rId56736a04251a546ad" Type="http://schemas.openxmlformats.org/officeDocument/2006/relationships/hyperlink" Target="https://doi.org/10.5423/RPD.2017.23.2.186" TargetMode="External"/><Relationship Id="rId87336a04251a54abe" Type="http://schemas.openxmlformats.org/officeDocument/2006/relationships/hyperlink" Target="https://www.aaltjesschema.nl/Home.aspx" TargetMode="External"/><Relationship Id="rId94896a04251a54bb8" Type="http://schemas.openxmlformats.org/officeDocument/2006/relationships/hyperlink" Target="https://doi.org/10.3390/agriculture14040582" TargetMode="External"/><Relationship Id="rId44496a04251a54bda" Type="http://schemas.openxmlformats.org/officeDocument/2006/relationships/hyperlink" Target="https://ucanr.edu/sites/kac/files/86537.pdf" TargetMode="External"/><Relationship Id="rId55576a04251a54c91" Type="http://schemas.openxmlformats.org/officeDocument/2006/relationships/hyperlink" Target="https://doi.org/10.1079/pwkb.species.43904" TargetMode="External"/><Relationship Id="rId27776a04251a54ce7" Type="http://schemas.openxmlformats.org/officeDocument/2006/relationships/hyperlink" Target="https://ipm.ucanr.edu/legacy_assets/pdf/pmg/pmgfig.pdf" TargetMode="External"/><Relationship Id="rId30706a04251a54d02" Type="http://schemas.openxmlformats.org/officeDocument/2006/relationships/hyperlink" Target="http://www.ipm.ucanr.edu/PMG/selectnewpest.cherries.html" TargetMode="External"/><Relationship Id="rId48486a04251a54d1d" Type="http://schemas.openxmlformats.org/officeDocument/2006/relationships/hyperlink" Target="https://www2.ipm.ucanr.edu/agriculture/peach/" TargetMode="External"/><Relationship Id="rId58696a04251a54d37" Type="http://schemas.openxmlformats.org/officeDocument/2006/relationships/hyperlink" Target="http://www.ipm.ucdavis.edu" TargetMode="External"/><Relationship Id="rId53206a04251a54d57" Type="http://schemas.openxmlformats.org/officeDocument/2006/relationships/hyperlink" Target="http://www.ipm.ucanr.edu/agriculture/apricot/" TargetMode="External"/><Relationship Id="rId43956a04251a54da8"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