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97576a04251b82ca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w:t>
      </w:r>
      <w:r>
        <w:rPr>
          <w:color w:val="0200C9"/>
          <w:sz w:val="24"/>
          <w:szCs w:val="24"/>
        </w:rPr>
        <w:br/>
        <w:t xml:space="preserve">In the NEMAPLEX (2024) database, Cydonia oblonga is reported as susceptible (= high level of nematode reproduction) to Pratylenchus penetrans (Goodey et al., 1965).</w:t>
      </w:r>
      <w:r>
        <w:rPr>
          <w:color w:val="0200C9"/>
          <w:sz w:val="24"/>
          <w:szCs w:val="24"/>
        </w:rPr>
        <w:br/>
        <w:t xml:space="preserve">Pratylenchus species rank third to root-knot and cyst nematodes as having the greatest impact on crops worldwide (Jones et al., 2013). Apart from direct damage to roots, Pratylenchus species may also predispose plants to other pathogens (e.g., Verticillium and Fusarium), thereby increasing the damage extent. The elimination of the nematode or reduction of its population causes a marked reduction in the incidence of fungi and an increase in crop yield (Bucki et al., 2020).</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cited as a main host, having the potential to maintain high populations of this parasite with the capacity to cause direct (during its feeding on roots) and indirect (by increasing susceptibility to attack by other soil pathogens) economic damage. In addition, experience from Spain shows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color w:val="0200C9"/>
          <w:sz w:val="24"/>
          <w:szCs w:val="24"/>
        </w:rPr>
        <w:br/>
        <w:t xml:space="preserve">Remark: Unacceptable economic impact may also be caused to other hosts (e.g. Malus, Pyrus, Prunus).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0166a04251b830f4"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8256a04251b83137"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7166a04251b8317d"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8496a04251b831ec"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59016a04251b8325b"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41626a04251b8328c"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9876a04251b832d0"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1616a04251b832f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4296a04251b83372"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In Spain, this nematode has been frequently found on other plant species such as olive (Castillo et al., 2003) strawberry (Talavera et al., 2019) and Prunus spp. (Clavero-Camacho et al., 2024), but has never been reported on Ficus carica. P. penetrans can complete its entire life cycle within the roots of plants.</w:t>
      </w:r>
      <w:r>
        <w:rPr>
          <w:color w:val="F30000"/>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F30000"/>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F30000"/>
          <w:sz w:val="24"/>
          <w:szCs w:val="24"/>
        </w:rPr>
        <w:br/>
        <w:t xml:space="preserve">In responses to the questionnaire, DE, FR and NL supported deregulation in the EU because soilborne and widespread in production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supported deregulation in the EU, commenting that the pest had a 'low nuisance level on fruit plants'.</w:t>
      </w:r>
      <w:r>
        <w:rPr>
          <w:color w:val="606060"/>
          <w:sz w:val="24"/>
          <w:szCs w:val="24"/>
        </w:rPr>
        <w:br/>
        <w:t xml:space="preserve">Remark: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fig being a host and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9226a04251b836fb"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47306a04251b8373b"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18956a04251b83784"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2306a04251b83805"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9176a04251b838a5"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3366a04251b838e7"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8236a04251b83913"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8486a04251b8399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 from the Spanish expert</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has been reported as a pathogen for Fragaria in several countries (e.g. United States, Canada, Costa Rica, Israel, Spain) (Anonymous, 1999; Montes et al., 2006; Qing, 2008; Jackson-Ziems, 2016; MAPA, 2019; Talavera et al., 2019; Sandoval-Ruíz et al., 2023).</w:t>
      </w:r>
      <w:r>
        <w:rPr>
          <w:color w:val="0200C9"/>
          <w:sz w:val="24"/>
          <w:szCs w:val="24"/>
        </w:rPr>
        <w:br/>
        <w:br/>
        <w:t xml:space="preserve">In Spain, this species is among the main plant pathogenic nematodes in strawberry crops (López-Aranda, 2008; MAPA, 2019; Talavera et al., 2019; Talavera, 2021; De los Santos et al., 2022). Talavera et al. (2019) found it in 20% of the commercial strawberry plantations of Huelva with an abundance range between 3 and 94 nematodes per 100 g of soil.</w:t>
      </w:r>
      <w:r>
        <w:rPr>
          <w:color w:val="0200C9"/>
          <w:sz w:val="24"/>
          <w:szCs w:val="24"/>
        </w:rPr>
        <w:br/>
        <w:br/>
        <w:t xml:space="preserve">The pathogenicity of P. penetrans on strawberry plants has been demonstrated under both controlled and field conditions (see references in Bélair et al., 2018). Affected plants show a marked reduction of the root system and several associated non-specific aerial symptoms (dwarfism, chlorosis, wilting, lack of vigour, smaller fruits), sometimes leading to plant death (Montes et al., 2006; MAPA, 2019).</w:t>
      </w:r>
      <w:r>
        <w:rPr>
          <w:color w:val="0200C9"/>
          <w:sz w:val="24"/>
          <w:szCs w:val="24"/>
        </w:rPr>
        <w:br/>
        <w:br/>
        <w:t xml:space="preserve">The wounds inflicted in the root system also favors the entry of other pathogens, especially fungi (e.g. Macrophomina phaseolina, Fusarium spp., Verticillim dahliae), causing complex diseases in strawberries (McKinley y Talboys, 1979, MAPA, 2019; Talavera et al., 2021). In fact, P. penetrans is one of the main components of the black root rot (BRR) complex (together with members of the genera Fusarium, Rhizoctonia, Pythium, Cylindrocarpon and Pestalotia) (Montes et al., 2006; López-Aranda, 2008; MAPA, 2019), an important strawberry pathology that, according to some experts, would have an even greater economic impact than crown rot caused by Phytophthora cactorum (López-Aranda,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Its economic impact on Fragaria, both direct and indirect (in association with other pathogens), is well documented.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inspection and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3356a04251b83da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Bélair G, Coulombe J, Dauphinais N (2018) Management of Pratylenchus penetrans and Verticilllium symptoms in strawberry. Phytoprotection, 98(1), 1–3. </w:t>
      </w:r>
      <w:hyperlink r:id="rId86066a04251b83df8" w:history="1">
        <w:r>
          <w:rPr>
            <w:color w:val="0200C9"/>
            <w:sz w:val="24"/>
            <w:szCs w:val="24"/>
          </w:rPr>
          <w:t xml:space="preserve">https://doi.org/10.7202/1046783ar</w:t>
        </w:r>
      </w:hyperlink>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De Los Santos B, Talavera M, Media JJ, Molina JM (2022) Plagas y enfermedades en frutos rojos. In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3006a04251b83e49"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Jackson-Ziems TA (2016) Root-Lesion Nematodes. Papers in Plant Pathology 523. </w:t>
      </w:r>
      <w:hyperlink r:id="rId89036a04251b83e64" w:history="1">
        <w:r>
          <w:rPr>
            <w:color w:val="0200C9"/>
            <w:sz w:val="24"/>
            <w:szCs w:val="24"/>
          </w:rPr>
          <w:t xml:space="preserve">http://digitalcommons.unl.edu/plantpathpapers/523</w:t>
        </w:r>
      </w:hyperlink>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López-Aranda JM (2008) El cultivo de la fresa en Huelva. In “La fresa de Huelva”. Junta de Andalucía. Consejería de Agricultura y Pesca. Servicio de Publicaciones y Divulgación.</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95266a04251b83ea1"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Montes F, Paéz JI, Guillén V, Miguel J (2006) Nematodos lesionadores de fresa: Pratylenchus penetrans. In “Fichas de Diagnóstico en Laboratorio de Organismos Nocivos de los Vegetales”. </w:t>
      </w:r>
      <w:hyperlink r:id="rId18686a04251b83ee0" w:history="1">
        <w:r>
          <w:rPr>
            <w:color w:val="0200C9"/>
            <w:sz w:val="24"/>
            <w:szCs w:val="24"/>
          </w:rPr>
          <w:t xml:space="preserve">https://www.mapa.gob.es/app/observatorio-de-tecnologias-probadas/diagnostico/ficha.asp?fichaid=356</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67676a04251b83f0c"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Schmitt DP, Sipes BS (2000) Plant-parasitic nematodes and their management. In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Talavera MF (2021) Enfermedades causadas por nematodos en los frutos rojos de Huelva: etiología y control. Phytoma 331, 24-27.</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39246a04251b83f6b" w:history="1">
        <w:r>
          <w:rPr>
            <w:color w:val="0200C9"/>
            <w:sz w:val="24"/>
            <w:szCs w:val="24"/>
          </w:rPr>
          <w:t xml:space="preserve">https://doi.org/10.21203/rs.3.rs-3338686/v1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The pathogenicity of Pratylenchus penetrans on stone and pome fruit trees has been amply demonstrated by experimental evidence and field observations (e.g. Mai and Parker, 1967; Townshed, 1990).</w:t>
      </w:r>
      <w:r>
        <w:rPr>
          <w:color w:val="0200C9"/>
          <w:sz w:val="24"/>
          <w:szCs w:val="24"/>
        </w:rPr>
        <w:br/>
        <w:br/>
        <w:t xml:space="preserve">Malus is sensitive to Pratylenchus penetrans infection, and low levels of P. penetrans (33/100 gram soil) can already lead to damage (Hoestra &amp; Oostenbrink, 1962). P. penetrans can also propagate well on Malus (aaltjesschema (2019). This species has been responsible for severe decline and for replanting failure in many apple orchards (Anonymous, 1999).</w:t>
      </w:r>
      <w:r>
        <w:rPr>
          <w:color w:val="0200C9"/>
          <w:sz w:val="24"/>
          <w:szCs w:val="24"/>
        </w:rPr>
        <w:br/>
        <w:br/>
        <w:t xml:space="preserve">Some studies have indicated that certain apple rootstocks are less susceptible to root lesion nematode damage than are others, but nematode resistance has not been a high priority in most rootstock breeding programs. Root lesion nematode damage is a greater problem on dwarfing rootstocks than on more vigorous seedling rootstocks.</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0136a04251b8439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92106a04251b843d2"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20936a04251b84416"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66596a04251b84483"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0106a04251b844f3"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66776a04251b84522"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80086a04251b84564"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69856a04251b84591"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3306a04251b8460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P. penetrans has been reported on Pistacia vera (Fatemy, 2009), details are not mentioned. Among the Pratylenchus species reported in the Mediterranean area causing damage on Pistacia vera, P. vulnus and P. penetrans are not included. Moreover, such records are restricted to Iran and Turkey (see references in Gusella et al., 2024). In Spain, there is no evidence of the regular presence of P. penetrans and P. vulnus in pistachio nurseries or plantations, and if they appear, their economic impact would be minimal (Martínez E. (IRIAF), pers. comm., 2024)</w:t>
      </w:r>
      <w:r>
        <w:rPr>
          <w:color w:val="F30000"/>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presence of this pest is not common under EU growing conditions. When reported, its impact on the crop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6606a04251b849a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3776a04251b849e9"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4406a04251b84a2c"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23646a04251b84a9c"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&amp;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10786a04251b84b2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52386a04251b84b6c"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3736a04251b84b99"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71236a04251b84c09"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1656a04251b85111"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4576a04251b85154"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57776a04251b8519a"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76036a04251b85372"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0976a04251b853ec"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52646a04251b8541e"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44166a04251b85460"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1656a04251b8548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3166a04251b8550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1246a04251b8599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51536a04251b859cd"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52786a04251b85a11"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22046a04251b85a7f"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1696a04251b85aeb"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6536a04251b85b1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9086a04251b85b5b"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2616a04251b85b88"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4316a04251b85bf5"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2746a04251b8607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40686a04251b860b2"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15066a04251b860f4"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43056a04251b86161"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1866a04251b861c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5386a04251b86209"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56156a04251b8624d"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58166a04251b8627b"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3876a04251b86318"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2506a04251b8680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65116a04251b86854"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9586a04251b86899"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0856a04251b8690c"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5966a04251b8699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2236a04251b869c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2946a04251b86a0f"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5036a04251b86a44"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1706a04251b86ab4"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replanting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9326a04251b86f7e"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6726a04251b86fbb"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22466a04251b87000"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30686a04251b8707e"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2166a04251b870ef"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51576a04251b87122"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5146a04251b8716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56066a04251b8719e"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0126a04251b8721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6186a04251b876a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0086a04251b876f5"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13286a04251b87738"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0646a04251b877a3"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4176a04251b87809"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9696a04251b87836"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9186a04251b87873"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8386a04251b8789c"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13696a04251b87904"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3146a04251b87d5b"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8876a04251b87d96"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6836a04251b87dd7"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66316a04251b87e4c"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4346a04251b87ec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81286a04251b87f09"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60606a04251b87f55"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54976a04251b87f7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5856a04251b87fe6"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 The pathogenicity of Pratylenchus penetrans on stone and pome fruit trees has been amply demonstrated by experimental evidence and field observations (e.g. Mai and Parker, 1967; Townshed, 1990).</w:t>
      </w:r>
      <w:r>
        <w:rPr>
          <w:color w:val="0200C9"/>
          <w:sz w:val="24"/>
          <w:szCs w:val="24"/>
        </w:rPr>
        <w:br/>
        <w:br/>
        <w:t xml:space="preserve">In Pyrus, an initial population of 30/100 g soil is necessary for growth reduction; and P. penetrans is involved in pear replant problems in the USA and Canada (Nyczepir and Halbrendt 1993). In pots, seedlings grown for 12 weeks in steam-fumigated orchard soil with a history of replant disease containing a mixed population of 50 P. penetrans and P. projectus/100 g did not weight significantly more and were not significantly taller than seedlings grown in non-treated soil (Mai and Abawi 1978; from Merrifield, 2000).</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5236a04251b883d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2916a04251b8840e"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8836a04251b8844e"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1886a04251b884b2"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4516a04251b88516"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67016a04251b88543"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6386a04251b8857e"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1606a04251b885a6"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4396a04251b8860b"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13448">
    <w:multiLevelType w:val="hybridMultilevel"/>
    <w:lvl w:ilvl="0" w:tplc="88509934">
      <w:start w:val="1"/>
      <w:numFmt w:val="decimal"/>
      <w:lvlText w:val="%1."/>
      <w:lvlJc w:val="left"/>
      <w:pPr>
        <w:ind w:left="720" w:hanging="360"/>
      </w:pPr>
    </w:lvl>
    <w:lvl w:ilvl="1" w:tplc="88509934" w:tentative="1">
      <w:start w:val="1"/>
      <w:numFmt w:val="lowerLetter"/>
      <w:lvlText w:val="%2."/>
      <w:lvlJc w:val="left"/>
      <w:pPr>
        <w:ind w:left="1440" w:hanging="360"/>
      </w:pPr>
    </w:lvl>
    <w:lvl w:ilvl="2" w:tplc="88509934" w:tentative="1">
      <w:start w:val="1"/>
      <w:numFmt w:val="lowerRoman"/>
      <w:lvlText w:val="%3."/>
      <w:lvlJc w:val="right"/>
      <w:pPr>
        <w:ind w:left="2160" w:hanging="180"/>
      </w:pPr>
    </w:lvl>
    <w:lvl w:ilvl="3" w:tplc="88509934" w:tentative="1">
      <w:start w:val="1"/>
      <w:numFmt w:val="decimal"/>
      <w:lvlText w:val="%4."/>
      <w:lvlJc w:val="left"/>
      <w:pPr>
        <w:ind w:left="2880" w:hanging="360"/>
      </w:pPr>
    </w:lvl>
    <w:lvl w:ilvl="4" w:tplc="88509934" w:tentative="1">
      <w:start w:val="1"/>
      <w:numFmt w:val="lowerLetter"/>
      <w:lvlText w:val="%5."/>
      <w:lvlJc w:val="left"/>
      <w:pPr>
        <w:ind w:left="3600" w:hanging="360"/>
      </w:pPr>
    </w:lvl>
    <w:lvl w:ilvl="5" w:tplc="88509934" w:tentative="1">
      <w:start w:val="1"/>
      <w:numFmt w:val="lowerRoman"/>
      <w:lvlText w:val="%6."/>
      <w:lvlJc w:val="right"/>
      <w:pPr>
        <w:ind w:left="4320" w:hanging="180"/>
      </w:pPr>
    </w:lvl>
    <w:lvl w:ilvl="6" w:tplc="88509934" w:tentative="1">
      <w:start w:val="1"/>
      <w:numFmt w:val="decimal"/>
      <w:lvlText w:val="%7."/>
      <w:lvlJc w:val="left"/>
      <w:pPr>
        <w:ind w:left="5040" w:hanging="360"/>
      </w:pPr>
    </w:lvl>
    <w:lvl w:ilvl="7" w:tplc="88509934" w:tentative="1">
      <w:start w:val="1"/>
      <w:numFmt w:val="lowerLetter"/>
      <w:lvlText w:val="%8."/>
      <w:lvlJc w:val="left"/>
      <w:pPr>
        <w:ind w:left="5760" w:hanging="360"/>
      </w:pPr>
    </w:lvl>
    <w:lvl w:ilvl="8" w:tplc="88509934" w:tentative="1">
      <w:start w:val="1"/>
      <w:numFmt w:val="lowerRoman"/>
      <w:lvlText w:val="%9."/>
      <w:lvlJc w:val="right"/>
      <w:pPr>
        <w:ind w:left="6480" w:hanging="180"/>
      </w:pPr>
    </w:lvl>
  </w:abstractNum>
  <w:abstractNum w:abstractNumId="35413447">
    <w:multiLevelType w:val="hybridMultilevel"/>
    <w:lvl w:ilvl="0" w:tplc="25017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13447">
    <w:abstractNumId w:val="35413447"/>
  </w:num>
  <w:num w:numId="35413448">
    <w:abstractNumId w:val="354134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595006" Type="http://schemas.microsoft.com/office/2011/relationships/commentsExtended" Target="commentsExtended.xml"/><Relationship Id="rId97576a04251b82ca5" Type="http://schemas.openxmlformats.org/officeDocument/2006/relationships/hyperlink" Target="https://gd.eppo.int/" TargetMode="External"/><Relationship Id="rId50166a04251b830f4" Type="http://schemas.openxmlformats.org/officeDocument/2006/relationships/hyperlink" Target="https://www.aaltjesschema.nl/Home.aspx" TargetMode="External"/><Relationship Id="rId18256a04251b83137" Type="http://schemas.openxmlformats.org/officeDocument/2006/relationships/hyperlink" Target="https://bpp.oregonstate.edu/pratylenchus-oregon-crops" TargetMode="External"/><Relationship Id="rId67166a04251b8317d" Type="http://schemas.openxmlformats.org/officeDocument/2006/relationships/hyperlink" Target="https://doi.org/10.19084/rca.28749" TargetMode="External"/><Relationship Id="rId98496a04251b831ec" Type="http://schemas.openxmlformats.org/officeDocument/2006/relationships/hyperlink" Target="https://doi.org/10.1163/1568541044038632" TargetMode="External"/><Relationship Id="rId59016a04251b8325b" Type="http://schemas.openxmlformats.org/officeDocument/2006/relationships/hyperlink" Target="https://doi.org/10.3390/agriculture14040582" TargetMode="External"/><Relationship Id="rId41626a04251b8328c" Type="http://schemas.openxmlformats.org/officeDocument/2006/relationships/hyperlink" Target="http://nemaplex.ucdavis.edu/" TargetMode="External"/><Relationship Id="rId39876a04251b832d0" Type="http://schemas.openxmlformats.org/officeDocument/2006/relationships/hyperlink" Target="https://bpp.oregonstate.edu/sites/agscid7/files/plant-parasitic-damage-levels-for-oregon-nursery-crops.pdf" TargetMode="External"/><Relationship Id="rId71616a04251b832ff" Type="http://schemas.openxmlformats.org/officeDocument/2006/relationships/hyperlink" Target="https://plantwiseplusknowledgebank.org/doi/full/10.1079/pwkb.species.43900" TargetMode="External"/><Relationship Id="rId24296a04251b83372" Type="http://schemas.openxmlformats.org/officeDocument/2006/relationships/hyperlink" Target="https://doi.org/10.21203/rs.3.rs-3338686/v1" TargetMode="External"/><Relationship Id="rId49226a04251b836fb" Type="http://schemas.openxmlformats.org/officeDocument/2006/relationships/hyperlink" Target="https://www.aaltjesschema.nl/Home.aspx" TargetMode="External"/><Relationship Id="rId47306a04251b8373b" Type="http://schemas.openxmlformats.org/officeDocument/2006/relationships/hyperlink" Target="https://bpp.oregonstate.edu/pratylenchus-oregon-crops" TargetMode="External"/><Relationship Id="rId18956a04251b83784" Type="http://schemas.openxmlformats.org/officeDocument/2006/relationships/hyperlink" Target="https://doi.org/10.19084/rca.28749" TargetMode="External"/><Relationship Id="rId92306a04251b83805" Type="http://schemas.openxmlformats.org/officeDocument/2006/relationships/hyperlink" Target="https://doi.org/10.1163/1568541044038632" TargetMode="External"/><Relationship Id="rId29176a04251b838a5" Type="http://schemas.openxmlformats.org/officeDocument/2006/relationships/hyperlink" Target="http://nemaplex.ucdavis.edu/" TargetMode="External"/><Relationship Id="rId33366a04251b838e7" Type="http://schemas.openxmlformats.org/officeDocument/2006/relationships/hyperlink" Target="https://bpp.oregonstate.edu/sites/agscid7/files/plant-parasitic-damage-levels-for-oregon-nursery-crops.pdf" TargetMode="External"/><Relationship Id="rId88236a04251b83913" Type="http://schemas.openxmlformats.org/officeDocument/2006/relationships/hyperlink" Target="https://plantwiseplusknowledgebank.org/doi/full/10.1079/pwkb.species.43900" TargetMode="External"/><Relationship Id="rId88486a04251b83990" Type="http://schemas.openxmlformats.org/officeDocument/2006/relationships/hyperlink" Target="https://doi.org/10.21203/rs.3.rs-3338686/v1" TargetMode="External"/><Relationship Id="rId93356a04251b83da5" Type="http://schemas.openxmlformats.org/officeDocument/2006/relationships/hyperlink" Target="https://www.aaltjesschema.nl/Home.aspx" TargetMode="External"/><Relationship Id="rId86066a04251b83df8" Type="http://schemas.openxmlformats.org/officeDocument/2006/relationships/hyperlink" Target="https://doi.org/10.7202/1046783ar" TargetMode="External"/><Relationship Id="rId93006a04251b83e49" Type="http://schemas.openxmlformats.org/officeDocument/2006/relationships/hyperlink" Target="https://doi.org/10.1163/1568541044038632" TargetMode="External"/><Relationship Id="rId89036a04251b83e64" Type="http://schemas.openxmlformats.org/officeDocument/2006/relationships/hyperlink" Target="http://digitalcommons.unl.edu/plantpathpapers/523" TargetMode="External"/><Relationship Id="rId95266a04251b83ea1" Type="http://schemas.openxmlformats.org/officeDocument/2006/relationships/hyperlink" Target="https://www.mapa.gob.es/es/agricultura/temas/sanidad-vegetal/productos-fitosanitarios/guias-gestion-plagas/horticolas/default.aspx" TargetMode="External"/><Relationship Id="rId18686a04251b83ee0" Type="http://schemas.openxmlformats.org/officeDocument/2006/relationships/hyperlink" Target="https://www.mapa.gob.es/app/observatorio-de-tecnologias-probadas/diagnostico/ficha.asp?fichaid=356" TargetMode="External"/><Relationship Id="rId67676a04251b83f0c" Type="http://schemas.openxmlformats.org/officeDocument/2006/relationships/hyperlink" Target="https://doi.org/10.1080/07060660809507545" TargetMode="External"/><Relationship Id="rId39246a04251b83f6b" Type="http://schemas.openxmlformats.org/officeDocument/2006/relationships/hyperlink" Target="https://doi.org/10.21203/rs.3.rs-3338686/v1" TargetMode="External"/><Relationship Id="rId20136a04251b84392" Type="http://schemas.openxmlformats.org/officeDocument/2006/relationships/hyperlink" Target="https://www.aaltjesschema.nl/Home.aspx" TargetMode="External"/><Relationship Id="rId92106a04251b843d2" Type="http://schemas.openxmlformats.org/officeDocument/2006/relationships/hyperlink" Target="https://bpp.oregonstate.edu/pratylenchus-oregon-crops" TargetMode="External"/><Relationship Id="rId20936a04251b84416" Type="http://schemas.openxmlformats.org/officeDocument/2006/relationships/hyperlink" Target="https://doi.org/10.19084/rca.28749" TargetMode="External"/><Relationship Id="rId66596a04251b84483" Type="http://schemas.openxmlformats.org/officeDocument/2006/relationships/hyperlink" Target="https://doi.org/10.1163/1568541044038632" TargetMode="External"/><Relationship Id="rId80106a04251b844f3" Type="http://schemas.openxmlformats.org/officeDocument/2006/relationships/hyperlink" Target="https://doi.org/10.3390/agriculture14040582" TargetMode="External"/><Relationship Id="rId66776a04251b84522" Type="http://schemas.openxmlformats.org/officeDocument/2006/relationships/hyperlink" Target="http://nemaplex.ucdavis.edu/" TargetMode="External"/><Relationship Id="rId80086a04251b84564" Type="http://schemas.openxmlformats.org/officeDocument/2006/relationships/hyperlink" Target="https://bpp.oregonstate.edu/sites/agscid7/files/plant-parasitic-damage-levels-for-oregon-nursery-crops.pdf" TargetMode="External"/><Relationship Id="rId69856a04251b84591" Type="http://schemas.openxmlformats.org/officeDocument/2006/relationships/hyperlink" Target="https://plantwiseplusknowledgebank.org/doi/full/10.1079/pwkb.species.43900" TargetMode="External"/><Relationship Id="rId63306a04251b84600" Type="http://schemas.openxmlformats.org/officeDocument/2006/relationships/hyperlink" Target="https://doi.org/10.21203/rs.3.rs-3338686/v1" TargetMode="External"/><Relationship Id="rId26606a04251b849aa" Type="http://schemas.openxmlformats.org/officeDocument/2006/relationships/hyperlink" Target="https://www.aaltjesschema.nl/Home.aspx" TargetMode="External"/><Relationship Id="rId13776a04251b849e9" Type="http://schemas.openxmlformats.org/officeDocument/2006/relationships/hyperlink" Target="https://bpp.oregonstate.edu/pratylenchus-oregon-crops" TargetMode="External"/><Relationship Id="rId94406a04251b84a2c" Type="http://schemas.openxmlformats.org/officeDocument/2006/relationships/hyperlink" Target="https://doi.org/10.19084/rca.28749" TargetMode="External"/><Relationship Id="rId23646a04251b84a9c" Type="http://schemas.openxmlformats.org/officeDocument/2006/relationships/hyperlink" Target="https://doi.org/10.1163/1568541044038632" TargetMode="External"/><Relationship Id="rId10786a04251b84b2a" Type="http://schemas.openxmlformats.org/officeDocument/2006/relationships/hyperlink" Target="http://nemaplex.ucdavis.edu/" TargetMode="External"/><Relationship Id="rId52386a04251b84b6c" Type="http://schemas.openxmlformats.org/officeDocument/2006/relationships/hyperlink" Target="https://bpp.oregonstate.edu/sites/agscid7/files/plant-parasitic-damage-levels-for-oregon-nursery-crops.pdf" TargetMode="External"/><Relationship Id="rId83736a04251b84b99" Type="http://schemas.openxmlformats.org/officeDocument/2006/relationships/hyperlink" Target="https://plantwiseplusknowledgebank.org/doi/full/10.1079/pwkb.species.43900" TargetMode="External"/><Relationship Id="rId71236a04251b84c09" Type="http://schemas.openxmlformats.org/officeDocument/2006/relationships/hyperlink" Target="https://doi.org/10.21203/rs.3.rs-3338686/v1" TargetMode="External"/><Relationship Id="rId91656a04251b85111" Type="http://schemas.openxmlformats.org/officeDocument/2006/relationships/hyperlink" Target="https://www.aaltjesschema.nl/Home.aspx" TargetMode="External"/><Relationship Id="rId34576a04251b85154" Type="http://schemas.openxmlformats.org/officeDocument/2006/relationships/hyperlink" Target="https://bpp.oregonstate.edu/pratylenchus-oregon-crops" TargetMode="External"/><Relationship Id="rId57776a04251b8519a" Type="http://schemas.openxmlformats.org/officeDocument/2006/relationships/hyperlink" Target="https://doi.org/10.19084/rca.28749" TargetMode="External"/><Relationship Id="rId76036a04251b85372" Type="http://schemas.openxmlformats.org/officeDocument/2006/relationships/hyperlink" Target="https://doi.org/10.1163/1568541044038632" TargetMode="External"/><Relationship Id="rId10976a04251b853ec" Type="http://schemas.openxmlformats.org/officeDocument/2006/relationships/hyperlink" Target="https://doi.org/10.3390/agriculture14040582" TargetMode="External"/><Relationship Id="rId52646a04251b8541e" Type="http://schemas.openxmlformats.org/officeDocument/2006/relationships/hyperlink" Target="http://nemaplex.ucdavis.edu/" TargetMode="External"/><Relationship Id="rId44166a04251b85460" Type="http://schemas.openxmlformats.org/officeDocument/2006/relationships/hyperlink" Target="https://bpp.oregonstate.edu/sites/agscid7/files/plant-parasitic-damage-levels-for-oregon-nursery-crops.pdf" TargetMode="External"/><Relationship Id="rId41656a04251b8548f" Type="http://schemas.openxmlformats.org/officeDocument/2006/relationships/hyperlink" Target="https://plantwiseplusknowledgebank.org/doi/full/10.1079/pwkb.species.43900" TargetMode="External"/><Relationship Id="rId53166a04251b85500" Type="http://schemas.openxmlformats.org/officeDocument/2006/relationships/hyperlink" Target="https://doi.org/10.21203/rs.3.rs-3338686/v1" TargetMode="External"/><Relationship Id="rId51246a04251b85990" Type="http://schemas.openxmlformats.org/officeDocument/2006/relationships/hyperlink" Target="https://www.aaltjesschema.nl/Home.aspx" TargetMode="External"/><Relationship Id="rId51536a04251b859cd" Type="http://schemas.openxmlformats.org/officeDocument/2006/relationships/hyperlink" Target="https://bpp.oregonstate.edu/pratylenchus-oregon-crops" TargetMode="External"/><Relationship Id="rId52786a04251b85a11" Type="http://schemas.openxmlformats.org/officeDocument/2006/relationships/hyperlink" Target="https://doi.org/10.19084/rca.28749" TargetMode="External"/><Relationship Id="rId22046a04251b85a7f" Type="http://schemas.openxmlformats.org/officeDocument/2006/relationships/hyperlink" Target="https://doi.org/10.1163/1568541044038632" TargetMode="External"/><Relationship Id="rId41696a04251b85aeb" Type="http://schemas.openxmlformats.org/officeDocument/2006/relationships/hyperlink" Target="https://doi.org/10.3390/agriculture14040582" TargetMode="External"/><Relationship Id="rId96536a04251b85b1a" Type="http://schemas.openxmlformats.org/officeDocument/2006/relationships/hyperlink" Target="http://nemaplex.ucdavis.edu/" TargetMode="External"/><Relationship Id="rId39086a04251b85b5b" Type="http://schemas.openxmlformats.org/officeDocument/2006/relationships/hyperlink" Target="https://bpp.oregonstate.edu/sites/agscid7/files/plant-parasitic-damage-levels-for-oregon-nursery-crops.pdf" TargetMode="External"/><Relationship Id="rId82616a04251b85b88" Type="http://schemas.openxmlformats.org/officeDocument/2006/relationships/hyperlink" Target="https://plantwiseplusknowledgebank.org/doi/full/10.1079/pwkb.species.43900" TargetMode="External"/><Relationship Id="rId24316a04251b85bf5" Type="http://schemas.openxmlformats.org/officeDocument/2006/relationships/hyperlink" Target="https://doi.org/10.21203/rs.3.rs-3338686/v1" TargetMode="External"/><Relationship Id="rId92746a04251b86072" Type="http://schemas.openxmlformats.org/officeDocument/2006/relationships/hyperlink" Target="https://www.aaltjesschema.nl/Home.aspx" TargetMode="External"/><Relationship Id="rId40686a04251b860b2" Type="http://schemas.openxmlformats.org/officeDocument/2006/relationships/hyperlink" Target="https://bpp.oregonstate.edu/pratylenchus-oregon-crops" TargetMode="External"/><Relationship Id="rId15066a04251b860f4" Type="http://schemas.openxmlformats.org/officeDocument/2006/relationships/hyperlink" Target="https://doi.org/10.19084/rca.28749" TargetMode="External"/><Relationship Id="rId43056a04251b86161" Type="http://schemas.openxmlformats.org/officeDocument/2006/relationships/hyperlink" Target="https://doi.org/10.1163/1568541044038632" TargetMode="External"/><Relationship Id="rId71866a04251b861ce" Type="http://schemas.openxmlformats.org/officeDocument/2006/relationships/hyperlink" Target="https://doi.org/10.3390/agriculture14040582" TargetMode="External"/><Relationship Id="rId25386a04251b86209" Type="http://schemas.openxmlformats.org/officeDocument/2006/relationships/hyperlink" Target="http://nemaplex.ucdavis.edu/" TargetMode="External"/><Relationship Id="rId56156a04251b8624d" Type="http://schemas.openxmlformats.org/officeDocument/2006/relationships/hyperlink" Target="https://bpp.oregonstate.edu/sites/agscid7/files/plant-parasitic-damage-levels-for-oregon-nursery-crops.pdf" TargetMode="External"/><Relationship Id="rId58166a04251b8627b" Type="http://schemas.openxmlformats.org/officeDocument/2006/relationships/hyperlink" Target="https://plantwiseplusknowledgebank.org/doi/full/10.1079/pwkb.species.43900" TargetMode="External"/><Relationship Id="rId83876a04251b86318" Type="http://schemas.openxmlformats.org/officeDocument/2006/relationships/hyperlink" Target="https://doi.org/10.21203/rs.3.rs-3338686/v1" TargetMode="External"/><Relationship Id="rId72506a04251b86807" Type="http://schemas.openxmlformats.org/officeDocument/2006/relationships/hyperlink" Target="https://www.aaltjesschema.nl/Home.aspx" TargetMode="External"/><Relationship Id="rId65116a04251b86854" Type="http://schemas.openxmlformats.org/officeDocument/2006/relationships/hyperlink" Target="https://bpp.oregonstate.edu/pratylenchus-oregon-crops" TargetMode="External"/><Relationship Id="rId99586a04251b86899" Type="http://schemas.openxmlformats.org/officeDocument/2006/relationships/hyperlink" Target="https://doi.org/10.19084/rca.28749" TargetMode="External"/><Relationship Id="rId90856a04251b8690c" Type="http://schemas.openxmlformats.org/officeDocument/2006/relationships/hyperlink" Target="https://doi.org/10.1163/1568541044038632" TargetMode="External"/><Relationship Id="rId35966a04251b86996" Type="http://schemas.openxmlformats.org/officeDocument/2006/relationships/hyperlink" Target="https://doi.org/10.3390/agriculture14040582" TargetMode="External"/><Relationship Id="rId22236a04251b869ca" Type="http://schemas.openxmlformats.org/officeDocument/2006/relationships/hyperlink" Target="http://nemaplex.ucdavis.edu/" TargetMode="External"/><Relationship Id="rId92946a04251b86a0f" Type="http://schemas.openxmlformats.org/officeDocument/2006/relationships/hyperlink" Target="https://bpp.oregonstate.edu/sites/agscid7/files/plant-parasitic-damage-levels-for-oregon-nursery-crops.pdf" TargetMode="External"/><Relationship Id="rId75036a04251b86a44" Type="http://schemas.openxmlformats.org/officeDocument/2006/relationships/hyperlink" Target="https://plantwiseplusknowledgebank.org/doi/full/10.1079/pwkb.species.43900" TargetMode="External"/><Relationship Id="rId51706a04251b86ab4" Type="http://schemas.openxmlformats.org/officeDocument/2006/relationships/hyperlink" Target="https://doi.org/10.21203/rs.3.rs-3338686/v1" TargetMode="External"/><Relationship Id="rId29326a04251b86f7e" Type="http://schemas.openxmlformats.org/officeDocument/2006/relationships/hyperlink" Target="https://www.aaltjesschema.nl/Home.aspx" TargetMode="External"/><Relationship Id="rId16726a04251b86fbb" Type="http://schemas.openxmlformats.org/officeDocument/2006/relationships/hyperlink" Target="https://bpp.oregonstate.edu/pratylenchus-oregon-crops" TargetMode="External"/><Relationship Id="rId22466a04251b87000" Type="http://schemas.openxmlformats.org/officeDocument/2006/relationships/hyperlink" Target="https://doi.org/10.19084/rca.28749" TargetMode="External"/><Relationship Id="rId30686a04251b8707e" Type="http://schemas.openxmlformats.org/officeDocument/2006/relationships/hyperlink" Target="https://doi.org/10.1163/1568541044038632" TargetMode="External"/><Relationship Id="rId82166a04251b870ef" Type="http://schemas.openxmlformats.org/officeDocument/2006/relationships/hyperlink" Target="https://doi.org/10.3390/agriculture14040582" TargetMode="External"/><Relationship Id="rId51576a04251b87122" Type="http://schemas.openxmlformats.org/officeDocument/2006/relationships/hyperlink" Target="http://nemaplex.ucdavis.edu/" TargetMode="External"/><Relationship Id="rId15146a04251b87162" Type="http://schemas.openxmlformats.org/officeDocument/2006/relationships/hyperlink" Target="https://bpp.oregonstate.edu/sites/agscid7/files/plant-parasitic-damage-levels-for-oregon-nursery-crops.pdf" TargetMode="External"/><Relationship Id="rId56066a04251b8719e" Type="http://schemas.openxmlformats.org/officeDocument/2006/relationships/hyperlink" Target="https://plantwiseplusknowledgebank.org/doi/full/10.1079/pwkb.species.43900" TargetMode="External"/><Relationship Id="rId60126a04251b87210" Type="http://schemas.openxmlformats.org/officeDocument/2006/relationships/hyperlink" Target="https://doi.org/10.21203/rs.3.rs-3338686/v1" TargetMode="External"/><Relationship Id="rId76186a04251b876a7" Type="http://schemas.openxmlformats.org/officeDocument/2006/relationships/hyperlink" Target="https://www.aaltjesschema.nl/Home.aspx" TargetMode="External"/><Relationship Id="rId20086a04251b876f5" Type="http://schemas.openxmlformats.org/officeDocument/2006/relationships/hyperlink" Target="https://bpp.oregonstate.edu/pratylenchus-oregon-crops" TargetMode="External"/><Relationship Id="rId13286a04251b87738" Type="http://schemas.openxmlformats.org/officeDocument/2006/relationships/hyperlink" Target="https://doi.org/10.19084/rca.28749" TargetMode="External"/><Relationship Id="rId50646a04251b877a3" Type="http://schemas.openxmlformats.org/officeDocument/2006/relationships/hyperlink" Target="https://doi.org/10.1163/1568541044038632" TargetMode="External"/><Relationship Id="rId14176a04251b87809" Type="http://schemas.openxmlformats.org/officeDocument/2006/relationships/hyperlink" Target="https://doi.org/10.3390/agriculture14040582" TargetMode="External"/><Relationship Id="rId99696a04251b87836" Type="http://schemas.openxmlformats.org/officeDocument/2006/relationships/hyperlink" Target="http://nemaplex.ucdavis.edu/" TargetMode="External"/><Relationship Id="rId79186a04251b87873" Type="http://schemas.openxmlformats.org/officeDocument/2006/relationships/hyperlink" Target="https://bpp.oregonstate.edu/sites/agscid7/files/plant-parasitic-damage-levels-for-oregon-nursery-crops.pdf" TargetMode="External"/><Relationship Id="rId88386a04251b8789c" Type="http://schemas.openxmlformats.org/officeDocument/2006/relationships/hyperlink" Target="https://plantwiseplusknowledgebank.org/doi/full/10.1079/pwkb.species.43900" TargetMode="External"/><Relationship Id="rId13696a04251b87904" Type="http://schemas.openxmlformats.org/officeDocument/2006/relationships/hyperlink" Target="https://doi.org/10.21203/rs.3.rs-3338686/v1" TargetMode="External"/><Relationship Id="rId33146a04251b87d5b" Type="http://schemas.openxmlformats.org/officeDocument/2006/relationships/hyperlink" Target="https://www.aaltjesschema.nl/Home.aspx" TargetMode="External"/><Relationship Id="rId28876a04251b87d96" Type="http://schemas.openxmlformats.org/officeDocument/2006/relationships/hyperlink" Target="https://bpp.oregonstate.edu/pratylenchus-oregon-crops" TargetMode="External"/><Relationship Id="rId86836a04251b87dd7" Type="http://schemas.openxmlformats.org/officeDocument/2006/relationships/hyperlink" Target="https://doi.org/10.19084/rca.28749" TargetMode="External"/><Relationship Id="rId66316a04251b87e4c" Type="http://schemas.openxmlformats.org/officeDocument/2006/relationships/hyperlink" Target="https://doi.org/10.1163/1568541044038632" TargetMode="External"/><Relationship Id="rId14346a04251b87ec5" Type="http://schemas.openxmlformats.org/officeDocument/2006/relationships/hyperlink" Target="https://doi.org/10.3390/agriculture14040582" TargetMode="External"/><Relationship Id="rId81286a04251b87f09" Type="http://schemas.openxmlformats.org/officeDocument/2006/relationships/hyperlink" Target="http://nemaplex.ucdavis.edu/" TargetMode="External"/><Relationship Id="rId60606a04251b87f55" Type="http://schemas.openxmlformats.org/officeDocument/2006/relationships/hyperlink" Target="https://bpp.oregonstate.edu/sites/agscid7/files/plant-parasitic-damage-levels-for-oregon-nursery-crops.pdf" TargetMode="External"/><Relationship Id="rId54976a04251b87f7f" Type="http://schemas.openxmlformats.org/officeDocument/2006/relationships/hyperlink" Target="https://plantwiseplusknowledgebank.org/doi/full/10.1079/pwkb.species.43900" TargetMode="External"/><Relationship Id="rId85856a04251b87fe6" Type="http://schemas.openxmlformats.org/officeDocument/2006/relationships/hyperlink" Target="https://doi.org/10.21203/rs.3.rs-3338686/v1" TargetMode="External"/><Relationship Id="rId75236a04251b883d5" Type="http://schemas.openxmlformats.org/officeDocument/2006/relationships/hyperlink" Target="https://www.aaltjesschema.nl/Home.aspx" TargetMode="External"/><Relationship Id="rId22916a04251b8840e" Type="http://schemas.openxmlformats.org/officeDocument/2006/relationships/hyperlink" Target="https://bpp.oregonstate.edu/pratylenchus-oregon-crops" TargetMode="External"/><Relationship Id="rId68836a04251b8844e" Type="http://schemas.openxmlformats.org/officeDocument/2006/relationships/hyperlink" Target="https://doi.org/10.19084/rca.28749" TargetMode="External"/><Relationship Id="rId11886a04251b884b2" Type="http://schemas.openxmlformats.org/officeDocument/2006/relationships/hyperlink" Target="https://doi.org/10.1163/1568541044038632" TargetMode="External"/><Relationship Id="rId84516a04251b88516" Type="http://schemas.openxmlformats.org/officeDocument/2006/relationships/hyperlink" Target="https://doi.org/10.3390/agriculture14040582" TargetMode="External"/><Relationship Id="rId67016a04251b88543" Type="http://schemas.openxmlformats.org/officeDocument/2006/relationships/hyperlink" Target="http://nemaplex.ucdavis.edu/" TargetMode="External"/><Relationship Id="rId16386a04251b8857e" Type="http://schemas.openxmlformats.org/officeDocument/2006/relationships/hyperlink" Target="https://bpp.oregonstate.edu/sites/agscid7/files/plant-parasitic-damage-levels-for-oregon-nursery-crops.pdf" TargetMode="External"/><Relationship Id="rId31606a04251b885a6" Type="http://schemas.openxmlformats.org/officeDocument/2006/relationships/hyperlink" Target="https://plantwiseplusknowledgebank.org/doi/full/10.1079/pwkb.species.43900" TargetMode="External"/><Relationship Id="rId54396a04251b8860b"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