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506a04252058b9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78806a0425205ad1b"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84796a0425205aff2"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69836a0425205b28d"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30726a0425205b515"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97626a0425205b79a"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27616a0425205ba1f"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121009">
    <w:multiLevelType w:val="hybridMultilevel"/>
    <w:lvl w:ilvl="0" w:tplc="46908687">
      <w:start w:val="1"/>
      <w:numFmt w:val="decimal"/>
      <w:lvlText w:val="%1."/>
      <w:lvlJc w:val="left"/>
      <w:pPr>
        <w:ind w:left="720" w:hanging="360"/>
      </w:pPr>
    </w:lvl>
    <w:lvl w:ilvl="1" w:tplc="46908687" w:tentative="1">
      <w:start w:val="1"/>
      <w:numFmt w:val="lowerLetter"/>
      <w:lvlText w:val="%2."/>
      <w:lvlJc w:val="left"/>
      <w:pPr>
        <w:ind w:left="1440" w:hanging="360"/>
      </w:pPr>
    </w:lvl>
    <w:lvl w:ilvl="2" w:tplc="46908687" w:tentative="1">
      <w:start w:val="1"/>
      <w:numFmt w:val="lowerRoman"/>
      <w:lvlText w:val="%3."/>
      <w:lvlJc w:val="right"/>
      <w:pPr>
        <w:ind w:left="2160" w:hanging="180"/>
      </w:pPr>
    </w:lvl>
    <w:lvl w:ilvl="3" w:tplc="46908687" w:tentative="1">
      <w:start w:val="1"/>
      <w:numFmt w:val="decimal"/>
      <w:lvlText w:val="%4."/>
      <w:lvlJc w:val="left"/>
      <w:pPr>
        <w:ind w:left="2880" w:hanging="360"/>
      </w:pPr>
    </w:lvl>
    <w:lvl w:ilvl="4" w:tplc="46908687" w:tentative="1">
      <w:start w:val="1"/>
      <w:numFmt w:val="lowerLetter"/>
      <w:lvlText w:val="%5."/>
      <w:lvlJc w:val="left"/>
      <w:pPr>
        <w:ind w:left="3600" w:hanging="360"/>
      </w:pPr>
    </w:lvl>
    <w:lvl w:ilvl="5" w:tplc="46908687" w:tentative="1">
      <w:start w:val="1"/>
      <w:numFmt w:val="lowerRoman"/>
      <w:lvlText w:val="%6."/>
      <w:lvlJc w:val="right"/>
      <w:pPr>
        <w:ind w:left="4320" w:hanging="180"/>
      </w:pPr>
    </w:lvl>
    <w:lvl w:ilvl="6" w:tplc="46908687" w:tentative="1">
      <w:start w:val="1"/>
      <w:numFmt w:val="decimal"/>
      <w:lvlText w:val="%7."/>
      <w:lvlJc w:val="left"/>
      <w:pPr>
        <w:ind w:left="5040" w:hanging="360"/>
      </w:pPr>
    </w:lvl>
    <w:lvl w:ilvl="7" w:tplc="46908687" w:tentative="1">
      <w:start w:val="1"/>
      <w:numFmt w:val="lowerLetter"/>
      <w:lvlText w:val="%8."/>
      <w:lvlJc w:val="left"/>
      <w:pPr>
        <w:ind w:left="5760" w:hanging="360"/>
      </w:pPr>
    </w:lvl>
    <w:lvl w:ilvl="8" w:tplc="46908687" w:tentative="1">
      <w:start w:val="1"/>
      <w:numFmt w:val="lowerRoman"/>
      <w:lvlText w:val="%9."/>
      <w:lvlJc w:val="right"/>
      <w:pPr>
        <w:ind w:left="6480" w:hanging="180"/>
      </w:pPr>
    </w:lvl>
  </w:abstractNum>
  <w:abstractNum w:abstractNumId="78121008">
    <w:multiLevelType w:val="hybridMultilevel"/>
    <w:lvl w:ilvl="0" w:tplc="69149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21008">
    <w:abstractNumId w:val="78121008"/>
  </w:num>
  <w:num w:numId="78121009">
    <w:abstractNumId w:val="781210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162049" Type="http://schemas.microsoft.com/office/2011/relationships/commentsExtended" Target="commentsExtended.xml"/><Relationship Id="rId99506a04252058b97" Type="http://schemas.openxmlformats.org/officeDocument/2006/relationships/hyperlink" Target="https://gd.eppo.int/" TargetMode="External"/><Relationship Id="rId78806a0425205ad1b" Type="http://schemas.openxmlformats.org/officeDocument/2006/relationships/hyperlink" Target="https://gd.eppo.int/taxon/PRABMY/hosts" TargetMode="External"/><Relationship Id="rId84796a0425205aff2" Type="http://schemas.openxmlformats.org/officeDocument/2006/relationships/hyperlink" Target="https://doi.org/10.1079/cabicompendium.438" TargetMode="External"/><Relationship Id="rId69836a0425205b28d" Type="http://schemas.openxmlformats.org/officeDocument/2006/relationships/hyperlink" Target="https://gd.eppo.int/taxon/PRABMY/hosts" TargetMode="External"/><Relationship Id="rId30726a0425205b515" Type="http://schemas.openxmlformats.org/officeDocument/2006/relationships/hyperlink" Target="https://doi.org/10.1079/cabicompendium.438" TargetMode="External"/><Relationship Id="rId97626a0425205b79a" Type="http://schemas.openxmlformats.org/officeDocument/2006/relationships/hyperlink" Target="https://gd.eppo.int/taxon/PRABMY/hosts" TargetMode="External"/><Relationship Id="rId27616a0425205ba1f"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