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626a3fbac82244e"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besides chestnut, P. cinnamomi causes root diseases in eucalyptus, oaks, pines and members of the Ericaceae family, as well as several crops (Robin et al., 2012). It is also one of the few pathogens capable of causing mortality of Taxus.</w:t>
      </w:r>
      <w:r>
        <w:rPr>
          <w:color w:val="0200C9"/>
          <w:sz w:val="24"/>
          <w:szCs w:val="24"/>
        </w:rPr>
        <w:br/>
        <w:t xml:space="preserve">Chestnut is a major host of Phytophthora cinnamomi, together with P. cambivora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The more aggressive P. cinnamomi is widely prevalent in Spain, Portugal and France, especially in areas characterized by limited frost events during the winter, while P. cambivora is the main cause of the disease in Italy and Greece (Vannini et al., 2010). In southern Europe, P. cinnamomi attacks native chestnut trees (Castanea sativa) in Portugal, Spain and France and is spreading to the chestnut areas of Italy (Jung et al., 2013, cited from CABI, 2021).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Galicia, the main chestnut-growing region in Spain, the existence of temperatures below 0 ºC for a certain period greatly restricts the dispersal of this pathogen. In such circumstances, plants for planting, produced mainly in the warmer coastal regions where P. cinnamomi is widespread, is the main pathway (Fernández et al., 2014; C. Iglesias &amp; B. Miguez pers. com. 2024). 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This pathogen is the main biological constraint to chestnut production in several European countries (Vanini and Vettraino, 2001).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 can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t xml:space="preserve">Contrary to plants for fruit production, grafting on resistant rootstocks is not used for forestry purpose (too costly).</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13236a3fbac822b93"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84666a3fbac822bc2"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78786a3fbac822c04"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39856a3fbac822c44"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52856a3fbac822c84"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38496a3fbac822cae"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59266a3fbac822cf7"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CM &amp; Bruck RI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88346a3fbac822dc1"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30836a3fbac822e1b"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67016a3fbac822e4e"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80026a3fbac822eb0"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 (1966) Saprophytism and persistence in soil by Phytophthora cinnamomi. Phytopathology 56, 710-712.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besides chestnut, P. cinnamomi causes root diseases in eucalyptus, oaks, pines and members of the Ericaceae family, as well as several crops (Robin et al., 2012). It is also one of the few pathogens capable of causing mortality of Taxus.</w:t>
      </w:r>
      <w:r>
        <w:rPr>
          <w:color w:val="0200C9"/>
          <w:sz w:val="24"/>
          <w:szCs w:val="24"/>
        </w:rPr>
        <w:br/>
        <w:t xml:space="preserve">Chestnut is a major host of Phytophthora cinnamomi, together with P. cambivora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The more aggressive P. cinnamomi is widely prevalent in Spain, Portugal and France, especially in areas characterized by limited frost events during the winter, while P. cambivora is the main cause of the disease in Italy and Greece (Vannini et al., 2010). In southern Europe, P. cinnamomi attacks native chestnut trees (Castanea sativa) in Portugal, Spain and France and is spreading to the chestnut areas of Italy (Jung et al., 2013, cited from CABI, 2021).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Galicia, the main chestnut-growing region in Spain, the existence of temperatures below 0 ºC for a certain period greatly restricts the dispersal of this pathogen. In such circumstances, plants for planting, produced mainly in the warmer coastal regions where P. cinnamomi is widespread, is the main pathway (Fernández et al., 2014; C. Iglesias &amp; B. Miguez pers. com. 2024). In responses to the questionnaire, FR also indicated that several areas remain not or poorly infested depending on host presence and climatic conditions.</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This pathogen is the main biological constraint to chestnut production in several European countries (Vanini and Vettraino, 2001).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cinnamomic can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prevention measures are the planting of resistant chestnut trees obtained by controlled hybridisation of Castanea sativa with Castanea mollissima and Castanea crenata (MAPA, 2018) and, in cold climate regions, the use of pathogen-free propagating plant material (C. Iglesias &amp; B. Miguez pers. com. 2024):</w:t>
      </w:r>
      <w:r>
        <w:rPr>
          <w:color w:val="0200C9"/>
          <w:sz w:val="24"/>
          <w:szCs w:val="24"/>
        </w:rPr>
        <w:br/>
        <w:t xml:space="preserve">- Disease prevention is very important, especially in nurseries. Seedlings should be grown in pathogen-free soil and any residual roots remaining in the soil should be eliminated to prevent any carry-over of inoculum before new plants are grown in the same soil. Soil should be well drained and water stagnation prevented, because excess soil moisture favors the fungus. Seedlings should not be watered with river water originating from infected areas. It is advisable to use of pathogen-free planting material, potting mixes and containers.</w:t>
      </w:r>
      <w:r>
        <w:rPr>
          <w:color w:val="0200C9"/>
          <w:sz w:val="24"/>
          <w:szCs w:val="24"/>
        </w:rPr>
        <w:br/>
        <w:t xml:space="preserve">- Resistant rootstocks: In chestnut, high levels of resistance have been reported for Asiatic chestnut (Castanea crenata) and the hybrids C. sativa x C. crenata. Studies on the resistance of these hybrids to P. cambivora and Phytophthora cinnamomi are continuing and some offer interesting perspectives with regard to their graft compatibility with cultivated varieties and to productivity (Santos et al., 2014, Fernandes et al., 2020). Hybridisation with Castanea mollissima also provides resistance.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18806a3fbac82547b"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61436a3fbac8254ac"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31256a3fbac8254f0"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45866a3fbac825531"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Fernandez J, Míguez B, Miranda ME, Fernández J, Barciela S &amp; Martínez R (2014) O material vexetal na plantación de soutos. In “Guía de cultivo do castiñeiro para a produción de castaña”. Consellería do Medio Rural e do Mar. Xunta de Galicia.</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19376a3fbac82558c"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74816a3fbac8255b4"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88776a3fbac82562a" w:history="1">
        <w:r>
          <w:rPr>
            <w:color w:val="0200C9"/>
            <w:sz w:val="24"/>
            <w:szCs w:val="24"/>
          </w:rPr>
          <w:t xml:space="preserve">https://doi.org/10.3390/microorganisms11051309</w:t>
        </w:r>
      </w:hyperlink>
      <w:r>
        <w:rPr>
          <w:color w:val="0200C9"/>
          <w:sz w:val="24"/>
          <w:szCs w:val="24"/>
        </w:rPr>
        <w:t xml:space="preserv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96876a3fbac82564f"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MAPA (2018) Guía de Gestión Integrada de Plagas: castaño. Ministerio de Agricultura, Pesca y Alimentación. </w:t>
      </w:r>
      <w:hyperlink r:id="rId77286a3fbac825701" w:history="1">
        <w:r>
          <w:rPr>
            <w:color w:val="0200C9"/>
            <w:sz w:val="24"/>
            <w:szCs w:val="24"/>
          </w:rPr>
          <w:t xml:space="preserve">https://www.mapa.gob.es/es/agricultura/temas/sanidad-vegetal/productos-fitosanitarios/guias-gestion-plagas/frutales/default.aspx</w:t>
        </w:r>
      </w:hyperlink>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SEF (2023) Phytophthora cinnamomi Rands. In “Patógenos de plantas descritos en España”. Sociedad Española de Fitopatología. </w:t>
      </w:r>
      <w:hyperlink r:id="rId91116a3fbac825777" w:history="1">
        <w:r>
          <w:rPr>
            <w:color w:val="0200C9"/>
            <w:sz w:val="24"/>
            <w:szCs w:val="24"/>
          </w:rPr>
          <w:t xml:space="preserve">https://sef.es/patogeno/phytophthora-cinnamomi-rands</w:t>
        </w:r>
      </w:hyperlink>
      <w:r>
        <w:rPr>
          <w:color w:val="0200C9"/>
          <w:sz w:val="24"/>
          <w:szCs w:val="24"/>
        </w:rPr>
        <w:t xml:space="preserve"> (accessed: 07/22/2024).</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98986a3fbac8257a8"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13926a3fbac8257de"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42616a3fbac825841"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Quercus ilex (QUEIL)</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62916a3fbac825f8a"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65596a3fbac825fb5"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33986a3fbac825ff5"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65096a3fbac826036"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66296a3fbac826074" w:history="1">
        <w:r>
          <w:rPr>
            <w:color w:val="0200C9"/>
            <w:sz w:val="24"/>
            <w:szCs w:val="24"/>
          </w:rPr>
          <w:t xml:space="preserve">https://doi.org/10.1111/mpp.12568Harshani</w:t>
        </w:r>
      </w:hyperlink>
      <w:r>
        <w:rPr>
          <w:color w:val="0200C9"/>
          <w:sz w:val="24"/>
          <w:szCs w:val="24"/>
        </w:rPr>
        <w:t xml:space="preserve"> HS, Tsakalos JL, Mansfield, TM, McComb J, Burgess TI, St. J. Hardy GE (2023) Impact of Phytophthora cinnamomi on the taxonomic and functional diversity of forest plants in a mediterranean-type biodiversity hotspot. Journal of Vegetation Science 34, e13218, 13 pp. </w:t>
      </w:r>
      <w:hyperlink r:id="rId86996a3fbac826090"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20126a3fbac8260d8"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CM &amp; Bruck RI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 .</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91376a3fbac8261ce"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30656a3fbac826229"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74856a3fbac82625c"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13116a3fbac8262bd"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 (1966) Saprophytism and persistence in soil by Phytophthora cinnamomi. Phytopathology 56, 710-712.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Quercus rubra (QUERU)</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200C9"/>
          <w:sz w:val="24"/>
          <w:szCs w:val="24"/>
        </w:rPr>
        <w:br/>
        <w:t xml:space="preserve">Marcais et al. (1993, 2016) have reported susceptibility of Q. rubra (red oak) to P. cinnamomi. According to Marcais (2018), although P. cinnamomi is not reported to cause decline in Q. rubra, it causes depreciation of the wood value. In Spain, specific reference is made to P. cinnamomi causing occasional decline, but not death, in Q. rubra reforestation (AFG, n.d.), which is resolved by removing affected trees during forest thinning. Experts considered that the lack of reports of impact in Q. rubra is mainly because of the relatively small cultivation of this species in many EU countries (e.g. in Slovenia, Spain; although it is a long-standing plantation species in the Netherlands, Belgium and northern France). However, the amount of planting is likely to increase in the future as there seems to be an appetite to plant this species more due to climate change and other factors (e.g. wood quality, rapid growing).</w:t>
      </w:r>
      <w:r>
        <w:rPr>
          <w:color w:val="0200C9"/>
          <w:sz w:val="24"/>
          <w:szCs w:val="24"/>
        </w:rPr>
        <w:br/>
        <w:t xml:space="preserve">Remark: the tree has generated controversy given its invasive nature.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economic impact on Q. rubra is not reported a lot because of restricted cultivation, it could become a more important species for wood production in the EU (wood of high quality, fast growing: </w:t>
      </w:r>
      <w:hyperlink r:id="rId31896a3fbac8266a0" w:history="1">
        <w:r>
          <w:rPr>
            <w:color w:val="0200C9"/>
            <w:sz w:val="24"/>
            <w:szCs w:val="24"/>
          </w:rPr>
          <w:t xml:space="preserve">https://www.euforgen.org/species/quercus-rubra</w:t>
        </w:r>
      </w:hyperlink>
      <w:r>
        <w:rPr>
          <w:color w:val="0200C9"/>
          <w:sz w:val="24"/>
          <w:szCs w:val="24"/>
        </w:rPr>
        <w:t xml:space="preserv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AFG (n.d.) Asociacion Forestal de Galicia (AFG). Guía de silvicultura. Producción de madera de alto valor. El roble americano Quercus rubra L.</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51426a3fbac826a74"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w:t>
      </w:r>
    </w:p>
    <w:p>
      <w:pPr>
        <w:numPr>
          <w:ilvl w:val="0"/>
          <w:numId w:val="1"/>
        </w:numPr>
        <w:spacing w:before="0" w:after="0" w:line="240" w:lineRule="auto"/>
        <w:jc w:val="left"/>
        <w:rPr>
          <w:color w:val="0200C9"/>
          <w:sz w:val="24"/>
          <w:szCs w:val="24"/>
        </w:rPr>
      </w:pPr>
      <w:r>
        <w:rPr>
          <w:color w:val="0200C9"/>
          <w:sz w:val="24"/>
          <w:szCs w:val="24"/>
        </w:rPr>
        <w:t xml:space="preserve">plants of Myrtus communis in Italy. Forests 12, 682. </w:t>
      </w:r>
      <w:hyperlink r:id="rId71626a3fbac826ab7" w:history="1">
        <w:r>
          <w:rPr>
            <w:color w:val="0200C9"/>
            <w:sz w:val="24"/>
            <w:szCs w:val="24"/>
          </w:rPr>
          <w:t xml:space="preserve">https://doi.org/10.3390/f12060682</w:t>
        </w:r>
      </w:hyperlink>
      <w:r>
        <w:rPr>
          <w:color w:val="0200C9"/>
          <w:sz w:val="24"/>
          <w:szCs w:val="24"/>
        </w:rPr>
        <w:t xml:space="preserve"> 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16246a3fbac826ae8"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60626a3fbac826b27"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92916a3fbac826b66"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46676a3fbac826b8d"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68606a3fbac826bd4"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w:t>
      </w:r>
    </w:p>
    <w:p>
      <w:pPr>
        <w:numPr>
          <w:ilvl w:val="0"/>
          <w:numId w:val="1"/>
        </w:numPr>
        <w:spacing w:before="0" w:after="0" w:line="240" w:lineRule="auto"/>
        <w:jc w:val="left"/>
        <w:rPr>
          <w:color w:val="0200C9"/>
          <w:sz w:val="24"/>
          <w:szCs w:val="24"/>
        </w:rPr>
      </w:pPr>
      <w:r>
        <w:rPr>
          <w:color w:val="0200C9"/>
          <w:sz w:val="24"/>
          <w:szCs w:val="24"/>
        </w:rPr>
        <w:t xml:space="preserve">Marçais B, Dupuis F &amp; Desprez-Loustau ML (1993) Influence of water stress on susceptibility of red oak (Quercus rubra) to Phytophthora cinnamomi. European Journal of Forest Pathology 23(5), 295-305.</w:t>
      </w:r>
    </w:p>
    <w:p>
      <w:pPr>
        <w:numPr>
          <w:ilvl w:val="0"/>
          <w:numId w:val="1"/>
        </w:numPr>
        <w:spacing w:before="0" w:after="0" w:line="240" w:lineRule="auto"/>
        <w:jc w:val="left"/>
        <w:rPr>
          <w:color w:val="0200C9"/>
          <w:sz w:val="24"/>
          <w:szCs w:val="24"/>
        </w:rPr>
      </w:pPr>
      <w:r>
        <w:rPr>
          <w:color w:val="0200C9"/>
          <w:sz w:val="24"/>
          <w:szCs w:val="24"/>
        </w:rPr>
        <w:t xml:space="preserve">Marçais B, Dupuis F &amp; Desprez-Loustau ML (1996) Susceptibility of the Quercus rubra root system to Phytophthora cinnamomi; comparison with chestnut and other oak species. European Journal of Forest Pathology 26(3), 133-144.</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46016a3fbac826cdc"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75756a3fbac826d3e"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45606a3fbac826d7c"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91456a3fbac826de5"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Quercus suber (QUESU)</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30636a3fbac8282aa"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25686a3fbac8282d7" w:history="1">
        <w:r>
          <w:rPr>
            <w:color w:val="0200C9"/>
            <w:sz w:val="24"/>
            <w:szCs w:val="24"/>
          </w:rPr>
          <w:t xml:space="preserve">https://doi.org/10.3390/f12060682</w:t>
        </w:r>
      </w:hyperlink>
      <w:r>
        <w:rPr>
          <w:color w:val="0200C9"/>
          <w:sz w:val="24"/>
          <w:szCs w:val="24"/>
        </w:rPr>
        <w:t xml:space="preserve"> 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32016a3fbac828347"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42276a3fbac82838b"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29316a3fbac8283cc"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49186a3fbac8283f5"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38306a3fbac82843f"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 .</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92336a3fbac828518"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28386a3fbac828570"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18436a3fbac8285a1"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15646a3fbac828600"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42301">
    <w:multiLevelType w:val="hybridMultilevel"/>
    <w:lvl w:ilvl="0" w:tplc="12371355">
      <w:start w:val="1"/>
      <w:numFmt w:val="decimal"/>
      <w:lvlText w:val="%1."/>
      <w:lvlJc w:val="left"/>
      <w:pPr>
        <w:ind w:left="720" w:hanging="360"/>
      </w:pPr>
    </w:lvl>
    <w:lvl w:ilvl="1" w:tplc="12371355" w:tentative="1">
      <w:start w:val="1"/>
      <w:numFmt w:val="lowerLetter"/>
      <w:lvlText w:val="%2."/>
      <w:lvlJc w:val="left"/>
      <w:pPr>
        <w:ind w:left="1440" w:hanging="360"/>
      </w:pPr>
    </w:lvl>
    <w:lvl w:ilvl="2" w:tplc="12371355" w:tentative="1">
      <w:start w:val="1"/>
      <w:numFmt w:val="lowerRoman"/>
      <w:lvlText w:val="%3."/>
      <w:lvlJc w:val="right"/>
      <w:pPr>
        <w:ind w:left="2160" w:hanging="180"/>
      </w:pPr>
    </w:lvl>
    <w:lvl w:ilvl="3" w:tplc="12371355" w:tentative="1">
      <w:start w:val="1"/>
      <w:numFmt w:val="decimal"/>
      <w:lvlText w:val="%4."/>
      <w:lvlJc w:val="left"/>
      <w:pPr>
        <w:ind w:left="2880" w:hanging="360"/>
      </w:pPr>
    </w:lvl>
    <w:lvl w:ilvl="4" w:tplc="12371355" w:tentative="1">
      <w:start w:val="1"/>
      <w:numFmt w:val="lowerLetter"/>
      <w:lvlText w:val="%5."/>
      <w:lvlJc w:val="left"/>
      <w:pPr>
        <w:ind w:left="3600" w:hanging="360"/>
      </w:pPr>
    </w:lvl>
    <w:lvl w:ilvl="5" w:tplc="12371355" w:tentative="1">
      <w:start w:val="1"/>
      <w:numFmt w:val="lowerRoman"/>
      <w:lvlText w:val="%6."/>
      <w:lvlJc w:val="right"/>
      <w:pPr>
        <w:ind w:left="4320" w:hanging="180"/>
      </w:pPr>
    </w:lvl>
    <w:lvl w:ilvl="6" w:tplc="12371355" w:tentative="1">
      <w:start w:val="1"/>
      <w:numFmt w:val="decimal"/>
      <w:lvlText w:val="%7."/>
      <w:lvlJc w:val="left"/>
      <w:pPr>
        <w:ind w:left="5040" w:hanging="360"/>
      </w:pPr>
    </w:lvl>
    <w:lvl w:ilvl="7" w:tplc="12371355" w:tentative="1">
      <w:start w:val="1"/>
      <w:numFmt w:val="lowerLetter"/>
      <w:lvlText w:val="%8."/>
      <w:lvlJc w:val="left"/>
      <w:pPr>
        <w:ind w:left="5760" w:hanging="360"/>
      </w:pPr>
    </w:lvl>
    <w:lvl w:ilvl="8" w:tplc="12371355" w:tentative="1">
      <w:start w:val="1"/>
      <w:numFmt w:val="lowerRoman"/>
      <w:lvlText w:val="%9."/>
      <w:lvlJc w:val="right"/>
      <w:pPr>
        <w:ind w:left="6480" w:hanging="180"/>
      </w:pPr>
    </w:lvl>
  </w:abstractNum>
  <w:abstractNum w:abstractNumId="85042300">
    <w:multiLevelType w:val="hybridMultilevel"/>
    <w:lvl w:ilvl="0" w:tplc="64545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42300">
    <w:abstractNumId w:val="85042300"/>
  </w:num>
  <w:num w:numId="85042301">
    <w:abstractNumId w:val="850423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130061" Type="http://schemas.microsoft.com/office/2011/relationships/commentsExtended" Target="commentsExtended.xml"/><Relationship Id="rId74626a3fbac82244e" Type="http://schemas.openxmlformats.org/officeDocument/2006/relationships/hyperlink" Target="https://gd.eppo.int/" TargetMode="External"/><Relationship Id="rId13236a3fbac822b93" Type="http://schemas.openxmlformats.org/officeDocument/2006/relationships/hyperlink" Target="https://doi.org/10.1111/j.1365-2338.1994.tb01063.x" TargetMode="External"/><Relationship Id="rId84666a3fbac822bc2" Type="http://schemas.openxmlformats.org/officeDocument/2006/relationships/hyperlink" Target="https://doi.org/10.3390/f12060682" TargetMode="External"/><Relationship Id="rId78786a3fbac822c04" Type="http://schemas.openxmlformats.org/officeDocument/2006/relationships/hyperlink" Target="https://www.cabidigitallibrary.org/doi/10.1079/cabicompendium.40957" TargetMode="External"/><Relationship Id="rId39856a3fbac822c44" Type="http://schemas.openxmlformats.org/officeDocument/2006/relationships/hyperlink" Target="http://www.publish.csiro.au/nid/39.htm" TargetMode="External"/><Relationship Id="rId52856a3fbac822c84" Type="http://schemas.openxmlformats.org/officeDocument/2006/relationships/hyperlink" Target="https://doi.org/10.1111/mpp.12568" TargetMode="External"/><Relationship Id="rId38496a3fbac822cae" Type="http://schemas.openxmlformats.org/officeDocument/2006/relationships/hyperlink" Target="https://doi.org/10.1111/jvs.13218" TargetMode="External"/><Relationship Id="rId59266a3fbac822cf7" Type="http://schemas.openxmlformats.org/officeDocument/2006/relationships/hyperlink" Target="https://doi.org/10.1111/efp.12239" TargetMode="External"/><Relationship Id="rId88346a3fbac822dc1" Type="http://schemas.openxmlformats.org/officeDocument/2006/relationships/hyperlink" Target="https://doi.org/10.3390/microorganisms11051309" TargetMode="External"/><Relationship Id="rId30836a3fbac822e1b" Type="http://schemas.openxmlformats.org/officeDocument/2006/relationships/hyperlink" Target="https://doi.org/10.1016/j.foreco.2017.12.022" TargetMode="External"/><Relationship Id="rId67016a3fbac822e4e" Type="http://schemas.openxmlformats.org/officeDocument/2006/relationships/hyperlink" Target="https://doi.org/10.1016/j.agrformet.2022.109002" TargetMode="External"/><Relationship Id="rId80026a3fbac822eb0" Type="http://schemas.openxmlformats.org/officeDocument/2006/relationships/hyperlink" Target="https://www.iniav.pt/images/publicacoes/livros-manuais/fitoftora_viveiros.pdf" TargetMode="External"/><Relationship Id="rId18806a3fbac82547b" Type="http://schemas.openxmlformats.org/officeDocument/2006/relationships/hyperlink" Target="https://doi.org/10.1111/j.1365-2338.1994.tb01063.x" TargetMode="External"/><Relationship Id="rId61436a3fbac8254ac" Type="http://schemas.openxmlformats.org/officeDocument/2006/relationships/hyperlink" Target="https://doi.org/10.3390/f12060682" TargetMode="External"/><Relationship Id="rId31256a3fbac8254f0" Type="http://schemas.openxmlformats.org/officeDocument/2006/relationships/hyperlink" Target="https://www.cabidigitallibrary.org/doi/10.1079/cabicompendium.40957" TargetMode="External"/><Relationship Id="rId45866a3fbac825531" Type="http://schemas.openxmlformats.org/officeDocument/2006/relationships/hyperlink" Target="http://www.publish.csiro.au/nid/39.htm" TargetMode="External"/><Relationship Id="rId19376a3fbac82558c" Type="http://schemas.openxmlformats.org/officeDocument/2006/relationships/hyperlink" Target="https://doi.org/10.1111/mpp.12568" TargetMode="External"/><Relationship Id="rId74816a3fbac8255b4" Type="http://schemas.openxmlformats.org/officeDocument/2006/relationships/hyperlink" Target="https://doi.org/10.1111/jvs.13218" TargetMode="External"/><Relationship Id="rId88776a3fbac82562a" Type="http://schemas.openxmlformats.org/officeDocument/2006/relationships/hyperlink" Target="https://doi.org/10.3390/microorganisms11051309" TargetMode="External"/><Relationship Id="rId96876a3fbac82564f" Type="http://schemas.openxmlformats.org/officeDocument/2006/relationships/hyperlink" Target="https://doi.org/10.1111/efp.12239" TargetMode="External"/><Relationship Id="rId77286a3fbac825701" Type="http://schemas.openxmlformats.org/officeDocument/2006/relationships/hyperlink" Target="https://www.mapa.gob.es/es/agricultura/temas/sanidad-vegetal/productos-fitosanitarios/guias-gestion-plagas/frutales/default.aspx" TargetMode="External"/><Relationship Id="rId91116a3fbac825777" Type="http://schemas.openxmlformats.org/officeDocument/2006/relationships/hyperlink" Target="https://sef.es/patogeno/phytophthora-cinnamomi-rands" TargetMode="External"/><Relationship Id="rId98986a3fbac8257a8" Type="http://schemas.openxmlformats.org/officeDocument/2006/relationships/hyperlink" Target="https://doi.org/10.1016/j.foreco.2017.12.022" TargetMode="External"/><Relationship Id="rId13926a3fbac8257de" Type="http://schemas.openxmlformats.org/officeDocument/2006/relationships/hyperlink" Target="https://doi.org/10.1016/j.agrformet.2022.109002" TargetMode="External"/><Relationship Id="rId42616a3fbac825841" Type="http://schemas.openxmlformats.org/officeDocument/2006/relationships/hyperlink" Target="https://www.iniav.pt/images/publicacoes/livros-manuais/fitoftora_viveiros.pdf" TargetMode="External"/><Relationship Id="rId62916a3fbac825f8a" Type="http://schemas.openxmlformats.org/officeDocument/2006/relationships/hyperlink" Target="https://doi.org/10.1111/j.1365-2338.1994.tb01063.x" TargetMode="External"/><Relationship Id="rId65596a3fbac825fb5" Type="http://schemas.openxmlformats.org/officeDocument/2006/relationships/hyperlink" Target="https://doi.org/10.3390/f12060682" TargetMode="External"/><Relationship Id="rId33986a3fbac825ff5" Type="http://schemas.openxmlformats.org/officeDocument/2006/relationships/hyperlink" Target="https://www.cabidigitallibrary.org/doi/10.1079/cabicompendium.40957" TargetMode="External"/><Relationship Id="rId65096a3fbac826036" Type="http://schemas.openxmlformats.org/officeDocument/2006/relationships/hyperlink" Target="http://www.publish.csiro.au/nid/39.htm" TargetMode="External"/><Relationship Id="rId66296a3fbac826074" Type="http://schemas.openxmlformats.org/officeDocument/2006/relationships/hyperlink" Target="https://doi.org/10.1111/mpp.12568Harshani" TargetMode="External"/><Relationship Id="rId86996a3fbac826090" Type="http://schemas.openxmlformats.org/officeDocument/2006/relationships/hyperlink" Target="https://doi.org/10.1111/jvs.13218" TargetMode="External"/><Relationship Id="rId20126a3fbac8260d8" Type="http://schemas.openxmlformats.org/officeDocument/2006/relationships/hyperlink" Target="https://doi.org/10.1111/efp.12239" TargetMode="External"/><Relationship Id="rId91376a3fbac8261ce" Type="http://schemas.openxmlformats.org/officeDocument/2006/relationships/hyperlink" Target="https://doi.org/10.3390/microorganisms11051309" TargetMode="External"/><Relationship Id="rId30656a3fbac826229" Type="http://schemas.openxmlformats.org/officeDocument/2006/relationships/hyperlink" Target="https://doi.org/10.1016/j.foreco.2017.12.022" TargetMode="External"/><Relationship Id="rId74856a3fbac82625c" Type="http://schemas.openxmlformats.org/officeDocument/2006/relationships/hyperlink" Target="https://doi.org/10.1016/j.agrformet.2022.109002" TargetMode="External"/><Relationship Id="rId13116a3fbac8262bd" Type="http://schemas.openxmlformats.org/officeDocument/2006/relationships/hyperlink" Target="https://www.iniav.pt/images/publicacoes/livros-manuais/fitoftora_viveiros.pdf" TargetMode="External"/><Relationship Id="rId31896a3fbac8266a0" Type="http://schemas.openxmlformats.org/officeDocument/2006/relationships/hyperlink" Target="https://www.euforgen.org/species/quercus-rubra" TargetMode="External"/><Relationship Id="rId51426a3fbac826a74" Type="http://schemas.openxmlformats.org/officeDocument/2006/relationships/hyperlink" Target="https://doi.org/10.1111/j.1365-2338.1994.tb01063.x" TargetMode="External"/><Relationship Id="rId71626a3fbac826ab7" Type="http://schemas.openxmlformats.org/officeDocument/2006/relationships/hyperlink" Target="https://doi.org/10.3390/f12060682" TargetMode="External"/><Relationship Id="rId16246a3fbac826ae8" Type="http://schemas.openxmlformats.org/officeDocument/2006/relationships/hyperlink" Target="https://www.cabidigitallibrary.org/doi/10.1079/cabicompendium.40957" TargetMode="External"/><Relationship Id="rId60626a3fbac826b27" Type="http://schemas.openxmlformats.org/officeDocument/2006/relationships/hyperlink" Target="http://www.publish.csiro.au/nid/39.htm" TargetMode="External"/><Relationship Id="rId92916a3fbac826b66" Type="http://schemas.openxmlformats.org/officeDocument/2006/relationships/hyperlink" Target="https://doi.org/10.1111/mpp.12568" TargetMode="External"/><Relationship Id="rId46676a3fbac826b8d" Type="http://schemas.openxmlformats.org/officeDocument/2006/relationships/hyperlink" Target="https://doi.org/10.1111/jvs.13218" TargetMode="External"/><Relationship Id="rId68606a3fbac826bd4" Type="http://schemas.openxmlformats.org/officeDocument/2006/relationships/hyperlink" Target="https://doi.org/10.1111/efp.12239" TargetMode="External"/><Relationship Id="rId46016a3fbac826cdc" Type="http://schemas.openxmlformats.org/officeDocument/2006/relationships/hyperlink" Target="https://doi.org/10.3390/microorganisms11051309" TargetMode="External"/><Relationship Id="rId75756a3fbac826d3e" Type="http://schemas.openxmlformats.org/officeDocument/2006/relationships/hyperlink" Target="https://doi.org/10.1016/j.foreco.2017.12.022" TargetMode="External"/><Relationship Id="rId45606a3fbac826d7c" Type="http://schemas.openxmlformats.org/officeDocument/2006/relationships/hyperlink" Target="https://doi.org/10.1016/j.agrformet.2022.109002" TargetMode="External"/><Relationship Id="rId91456a3fbac826de5" Type="http://schemas.openxmlformats.org/officeDocument/2006/relationships/hyperlink" Target="https://www.iniav.pt/images/publicacoes/livros-manuais/fitoftora_viveiros.pdf" TargetMode="External"/><Relationship Id="rId30636a3fbac8282aa" Type="http://schemas.openxmlformats.org/officeDocument/2006/relationships/hyperlink" Target="https://doi.org/10.1111/j.1365-2338.1994.tb01063.x" TargetMode="External"/><Relationship Id="rId25686a3fbac8282d7" Type="http://schemas.openxmlformats.org/officeDocument/2006/relationships/hyperlink" Target="https://doi.org/10.3390/f12060682" TargetMode="External"/><Relationship Id="rId32016a3fbac828347" Type="http://schemas.openxmlformats.org/officeDocument/2006/relationships/hyperlink" Target="https://www.cabidigitallibrary.org/doi/10.1079/cabicompendium.40957" TargetMode="External"/><Relationship Id="rId42276a3fbac82838b" Type="http://schemas.openxmlformats.org/officeDocument/2006/relationships/hyperlink" Target="http://www.publish.csiro.au/nid/39.htm" TargetMode="External"/><Relationship Id="rId29316a3fbac8283cc" Type="http://schemas.openxmlformats.org/officeDocument/2006/relationships/hyperlink" Target="https://doi.org/10.1111/mpp.12568" TargetMode="External"/><Relationship Id="rId49186a3fbac8283f5" Type="http://schemas.openxmlformats.org/officeDocument/2006/relationships/hyperlink" Target="https://doi.org/10.1111/jvs.13218" TargetMode="External"/><Relationship Id="rId38306a3fbac82843f" Type="http://schemas.openxmlformats.org/officeDocument/2006/relationships/hyperlink" Target="https://doi.org/10.1111/efp.12239" TargetMode="External"/><Relationship Id="rId92336a3fbac828518" Type="http://schemas.openxmlformats.org/officeDocument/2006/relationships/hyperlink" Target="https://doi.org/10.3390/microorganisms11051309" TargetMode="External"/><Relationship Id="rId28386a3fbac828570" Type="http://schemas.openxmlformats.org/officeDocument/2006/relationships/hyperlink" Target="https://doi.org/10.1016/j.foreco.2017.12.022" TargetMode="External"/><Relationship Id="rId18436a3fbac8285a1" Type="http://schemas.openxmlformats.org/officeDocument/2006/relationships/hyperlink" Target="https://doi.org/10.1016/j.agrformet.2022.109002" TargetMode="External"/><Relationship Id="rId15646a3fbac828600"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