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5926a3fbac8ac6f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'Phytophthora spp.' recommended in EPPO Standard PM 4-27 Pathogen-tested material of Malus, Pyrus and Cydonia ('inspection for other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pest is causing root rot, collar rot, crown rot on Malus, Pyrus and Cydonia. No detail on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92376a3fbac8acc39"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22616a3fbac8accb0"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10046a3fbac8ae81c"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91486a3fbac8ae888"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4/11 Certification scheme for strawberry recommends inspection and testing for Phytophthora cactorum.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Remark: There is scientific evidence that the P.cactorum lineages have a specialization for strawberry; and plants for planting are a pathway. Plants for planting are considered a significant pathway compared to others if being grown in uninfested growing media or soil (strawberry are often grown under protected conditions), e.g. hydroponic production.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and additional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Juglans, no EPPO PM4 Standard available.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Phytophthora cactorum is able to cause symptoms in Juglans regia, but other Phytophtora spp. also cause symptoms in this host; and P. cryptogea was more aggressive than e.g. P. cactorum (Vettraino et al., 2003). Phytophthora spp. can cause root and crown rot in walnut.</w:t>
      </w:r>
      <w:r>
        <w:rPr>
          <w:color w:val="606060"/>
          <w:sz w:val="24"/>
          <w:szCs w:val="24"/>
        </w:rPr>
        <w:br/>
        <w:t xml:space="preserve">Symptom expression of Phytophthora spp. root and crown rot depends upon how much of the root or crown tissues are affected and how quickly they are destroyed. Generally, crown rots advance rapidly and trees collapse and die soon after the first warm weather of spring. Chronic infections, usually of the roots, cause reduction in growth and early senescence and leaf fall. These trees may have decreased yield and vigour for several years before succumbing to the disease. Water-saturated soil favors Phytophthora infections, good soil water drainage reduces the risk of root and crown rot. Rootstocks vary in susceptibility to the different Phytophthora species; none are resistant to all pathogenic species of Phytophthora. Thus, the success of a rootstock may depend in part upon the species of Phytophthora present in the orchard. In general, ‘Paradox’ rootstock is more tolerant of several Phytophthora species than is Northern California black walnut or English walnut (UC-IPM, 2019)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Phytophthora spp. are able to cause root and crown rot in walnut. The most effective management strategies for Phytophthora on walnut include: 1) careful management of soil water, 2) prudent rootstock selection, and 3) good general sanitation practices. Water-saturated soil favors Phytophthora infections, good soil water drainage reduces the risk of root and crown rot. Rootstocks vary in susceptibility to the different Phytophthora species; none are resistant to all pathogenic species of Phytophthora. Thus, the success of a rootstock may depend in part upon the species of Phytophthora present in the orchard. In general, ‘Paradox’ rootstock is more tolerant of several Phytophthora species than is Northern California black walnut or English walnut (this information is cited from UCARN (2020), focusing on Californian growers).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53336a3fbac8b0a0a"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77436a3fbac8b0a84"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26326a3fbac8b0bab"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89476a3fbac8b0c2b"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'Phytophthora spp.' recommended in EPPO Standard PM 4-27 Pathogen-tested material of Malus, Pyrus and Cydonia ('inspection for other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pest is causing root rot, collar rot, crown rot on Malus, Pyrus and Cydonia. No detail on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26116a3fbac8b114a"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35326a3fbac8b11cc"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72416a3fbac8b12f2"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22426a3fbac8b1352"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82396a3fbac8b1856"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93616a3fbac8b18c3"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89006a3fbac8b19e1"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64136a3fbac8b1a40"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19256a3fbac8b22b8"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54346a3fbac8b232d"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61256a3fbac8b244a"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10686a3fbac8b24aa"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62046a3fbac8b29f2"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29476a3fbac8b2a78"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90226a3fbac8b2c4a"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41246a3fbac8b2ce4"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92826a3fbac8b3307"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47046a3fbac8b338b"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47066a3fbac8b34b5"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64046a3fbac8b3518"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 cactorum can cause damage in Prunus dulcis, but tends to infect from below ground. Other Phytophthora spp. e.g. P. niederhausii have caused severe decline of young almond trees (Pérez-Sierra et al., 2010).</w:t>
      </w:r>
      <w:r>
        <w:rPr>
          <w:color w:val="606060"/>
          <w:sz w:val="24"/>
          <w:szCs w:val="24"/>
        </w:rPr>
        <w:b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61696a3fbac8b5aeb"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79086a3fbac8b5b65"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77936a3fbac8b5c8c"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43086a3fbac8b5cec"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24266a3fbac8b6322"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45966a3fbac8b6392"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32946a3fbac8b64b3"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50426a3fbac8b6514"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18146a3fbac8b6a4a"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14706a3fbac8b6abd"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58446a3fbac8b6be2"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13776a3fbac8b6c42"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'Phytophthora spp.' recommended in EPPO Standard PM 4-27 Pathogen-tested material of Malus, Pyrus and Cydonia ('inspection for other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The pest is causing root rot, collar rot, crown rot on Malus, Pyrus and Cydonia. No detail on impact. Remark: Although, in CZ the pest was found connected to collar and root rot in Pyrus (Grigel et al., 2019), it is considered that this particular species may not necessarily be the cause of the impact observed.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65726a3fbac8b7148"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72196a3fbac8b71ba"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22496a3fbac8b72db"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30356a3fbac8b733b"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353914">
    <w:multiLevelType w:val="hybridMultilevel"/>
    <w:lvl w:ilvl="0" w:tplc="85384798">
      <w:start w:val="1"/>
      <w:numFmt w:val="decimal"/>
      <w:lvlText w:val="%1."/>
      <w:lvlJc w:val="left"/>
      <w:pPr>
        <w:ind w:left="720" w:hanging="360"/>
      </w:pPr>
    </w:lvl>
    <w:lvl w:ilvl="1" w:tplc="85384798" w:tentative="1">
      <w:start w:val="1"/>
      <w:numFmt w:val="lowerLetter"/>
      <w:lvlText w:val="%2."/>
      <w:lvlJc w:val="left"/>
      <w:pPr>
        <w:ind w:left="1440" w:hanging="360"/>
      </w:pPr>
    </w:lvl>
    <w:lvl w:ilvl="2" w:tplc="85384798" w:tentative="1">
      <w:start w:val="1"/>
      <w:numFmt w:val="lowerRoman"/>
      <w:lvlText w:val="%3."/>
      <w:lvlJc w:val="right"/>
      <w:pPr>
        <w:ind w:left="2160" w:hanging="180"/>
      </w:pPr>
    </w:lvl>
    <w:lvl w:ilvl="3" w:tplc="85384798" w:tentative="1">
      <w:start w:val="1"/>
      <w:numFmt w:val="decimal"/>
      <w:lvlText w:val="%4."/>
      <w:lvlJc w:val="left"/>
      <w:pPr>
        <w:ind w:left="2880" w:hanging="360"/>
      </w:pPr>
    </w:lvl>
    <w:lvl w:ilvl="4" w:tplc="85384798" w:tentative="1">
      <w:start w:val="1"/>
      <w:numFmt w:val="lowerLetter"/>
      <w:lvlText w:val="%5."/>
      <w:lvlJc w:val="left"/>
      <w:pPr>
        <w:ind w:left="3600" w:hanging="360"/>
      </w:pPr>
    </w:lvl>
    <w:lvl w:ilvl="5" w:tplc="85384798" w:tentative="1">
      <w:start w:val="1"/>
      <w:numFmt w:val="lowerRoman"/>
      <w:lvlText w:val="%6."/>
      <w:lvlJc w:val="right"/>
      <w:pPr>
        <w:ind w:left="4320" w:hanging="180"/>
      </w:pPr>
    </w:lvl>
    <w:lvl w:ilvl="6" w:tplc="85384798" w:tentative="1">
      <w:start w:val="1"/>
      <w:numFmt w:val="decimal"/>
      <w:lvlText w:val="%7."/>
      <w:lvlJc w:val="left"/>
      <w:pPr>
        <w:ind w:left="5040" w:hanging="360"/>
      </w:pPr>
    </w:lvl>
    <w:lvl w:ilvl="7" w:tplc="85384798" w:tentative="1">
      <w:start w:val="1"/>
      <w:numFmt w:val="lowerLetter"/>
      <w:lvlText w:val="%8."/>
      <w:lvlJc w:val="left"/>
      <w:pPr>
        <w:ind w:left="5760" w:hanging="360"/>
      </w:pPr>
    </w:lvl>
    <w:lvl w:ilvl="8" w:tplc="85384798" w:tentative="1">
      <w:start w:val="1"/>
      <w:numFmt w:val="lowerRoman"/>
      <w:lvlText w:val="%9."/>
      <w:lvlJc w:val="right"/>
      <w:pPr>
        <w:ind w:left="6480" w:hanging="180"/>
      </w:pPr>
    </w:lvl>
  </w:abstractNum>
  <w:abstractNum w:abstractNumId="54353913">
    <w:multiLevelType w:val="hybridMultilevel"/>
    <w:lvl w:ilvl="0" w:tplc="414554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353913">
    <w:abstractNumId w:val="54353913"/>
  </w:num>
  <w:num w:numId="54353914">
    <w:abstractNumId w:val="543539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1056721" Type="http://schemas.microsoft.com/office/2011/relationships/commentsExtended" Target="commentsExtended.xml"/><Relationship Id="rId45926a3fbac8ac6fd" Type="http://schemas.openxmlformats.org/officeDocument/2006/relationships/hyperlink" Target="https://gd.eppo.int/" TargetMode="External"/><Relationship Id="rId92376a3fbac8acc39" Type="http://schemas.openxmlformats.org/officeDocument/2006/relationships/hyperlink" Target="https://doi.org/10.21273/HORTSCI10391-17" TargetMode="External"/><Relationship Id="rId22616a3fbac8accb0" Type="http://schemas.openxmlformats.org/officeDocument/2006/relationships/hyperlink" Target="https://cdnsciencepub.com/doi/10.4141/P04-176" TargetMode="External"/><Relationship Id="rId10046a3fbac8ae81c" Type="http://schemas.openxmlformats.org/officeDocument/2006/relationships/hyperlink" Target="https://plantwiseplusknowledgebank.org/doi/full/10.1079/pwkb.species.40953" TargetMode="External"/><Relationship Id="rId91486a3fbac8ae888" Type="http://schemas.openxmlformats.org/officeDocument/2006/relationships/hyperlink" Target="https://ipm.ucanr.edu/legacy_assets/pdf/pmg/pmgwalnut.pdf" TargetMode="External"/><Relationship Id="rId53336a3fbac8b0a0a" Type="http://schemas.openxmlformats.org/officeDocument/2006/relationships/hyperlink" Target="https://doi.org/10.21273/HORTSCI10391-17" TargetMode="External"/><Relationship Id="rId77436a3fbac8b0a84" Type="http://schemas.openxmlformats.org/officeDocument/2006/relationships/hyperlink" Target="https://cdnsciencepub.com/doi/10.4141/P04-176" TargetMode="External"/><Relationship Id="rId26326a3fbac8b0bab" Type="http://schemas.openxmlformats.org/officeDocument/2006/relationships/hyperlink" Target="https://plantwiseplusknowledgebank.org/doi/full/10.1079/pwkb.species.40953" TargetMode="External"/><Relationship Id="rId89476a3fbac8b0c2b" Type="http://schemas.openxmlformats.org/officeDocument/2006/relationships/hyperlink" Target="https://ipm.ucanr.edu/legacy_assets/pdf/pmg/pmgwalnut.pdf" TargetMode="External"/><Relationship Id="rId26116a3fbac8b114a" Type="http://schemas.openxmlformats.org/officeDocument/2006/relationships/hyperlink" Target="https://doi.org/10.21273/HORTSCI10391-17" TargetMode="External"/><Relationship Id="rId35326a3fbac8b11cc" Type="http://schemas.openxmlformats.org/officeDocument/2006/relationships/hyperlink" Target="https://cdnsciencepub.com/doi/10.4141/P04-176" TargetMode="External"/><Relationship Id="rId72416a3fbac8b12f2" Type="http://schemas.openxmlformats.org/officeDocument/2006/relationships/hyperlink" Target="https://plantwiseplusknowledgebank.org/doi/full/10.1079/pwkb.species.40953" TargetMode="External"/><Relationship Id="rId22426a3fbac8b1352" Type="http://schemas.openxmlformats.org/officeDocument/2006/relationships/hyperlink" Target="https://ipm.ucanr.edu/legacy_assets/pdf/pmg/pmgwalnut.pdf" TargetMode="External"/><Relationship Id="rId82396a3fbac8b1856" Type="http://schemas.openxmlformats.org/officeDocument/2006/relationships/hyperlink" Target="https://doi.org/10.21273/HORTSCI10391-17" TargetMode="External"/><Relationship Id="rId93616a3fbac8b18c3" Type="http://schemas.openxmlformats.org/officeDocument/2006/relationships/hyperlink" Target="https://cdnsciencepub.com/doi/10.4141/P04-176" TargetMode="External"/><Relationship Id="rId89006a3fbac8b19e1" Type="http://schemas.openxmlformats.org/officeDocument/2006/relationships/hyperlink" Target="https://plantwiseplusknowledgebank.org/doi/full/10.1079/pwkb.species.40953" TargetMode="External"/><Relationship Id="rId64136a3fbac8b1a40" Type="http://schemas.openxmlformats.org/officeDocument/2006/relationships/hyperlink" Target="https://ipm.ucanr.edu/legacy_assets/pdf/pmg/pmgwalnut.pdf" TargetMode="External"/><Relationship Id="rId19256a3fbac8b22b8" Type="http://schemas.openxmlformats.org/officeDocument/2006/relationships/hyperlink" Target="https://doi.org/10.21273/HORTSCI10391-17" TargetMode="External"/><Relationship Id="rId54346a3fbac8b232d" Type="http://schemas.openxmlformats.org/officeDocument/2006/relationships/hyperlink" Target="https://cdnsciencepub.com/doi/10.4141/P04-176" TargetMode="External"/><Relationship Id="rId61256a3fbac8b244a" Type="http://schemas.openxmlformats.org/officeDocument/2006/relationships/hyperlink" Target="https://plantwiseplusknowledgebank.org/doi/full/10.1079/pwkb.species.40953" TargetMode="External"/><Relationship Id="rId10686a3fbac8b24aa" Type="http://schemas.openxmlformats.org/officeDocument/2006/relationships/hyperlink" Target="https://ipm.ucanr.edu/legacy_assets/pdf/pmg/pmgwalnut.pdf" TargetMode="External"/><Relationship Id="rId62046a3fbac8b29f2" Type="http://schemas.openxmlformats.org/officeDocument/2006/relationships/hyperlink" Target="https://doi.org/10.21273/HORTSCI10391-17" TargetMode="External"/><Relationship Id="rId29476a3fbac8b2a78" Type="http://schemas.openxmlformats.org/officeDocument/2006/relationships/hyperlink" Target="https://cdnsciencepub.com/doi/10.4141/P04-176" TargetMode="External"/><Relationship Id="rId90226a3fbac8b2c4a" Type="http://schemas.openxmlformats.org/officeDocument/2006/relationships/hyperlink" Target="https://plantwiseplusknowledgebank.org/doi/full/10.1079/pwkb.species.40953" TargetMode="External"/><Relationship Id="rId41246a3fbac8b2ce4" Type="http://schemas.openxmlformats.org/officeDocument/2006/relationships/hyperlink" Target="https://ipm.ucanr.edu/legacy_assets/pdf/pmg/pmgwalnut.pdf" TargetMode="External"/><Relationship Id="rId92826a3fbac8b3307" Type="http://schemas.openxmlformats.org/officeDocument/2006/relationships/hyperlink" Target="https://doi.org/10.21273/HORTSCI10391-17" TargetMode="External"/><Relationship Id="rId47046a3fbac8b338b" Type="http://schemas.openxmlformats.org/officeDocument/2006/relationships/hyperlink" Target="https://cdnsciencepub.com/doi/10.4141/P04-176" TargetMode="External"/><Relationship Id="rId47066a3fbac8b34b5" Type="http://schemas.openxmlformats.org/officeDocument/2006/relationships/hyperlink" Target="https://plantwiseplusknowledgebank.org/doi/full/10.1079/pwkb.species.40953" TargetMode="External"/><Relationship Id="rId64046a3fbac8b3518" Type="http://schemas.openxmlformats.org/officeDocument/2006/relationships/hyperlink" Target="https://ipm.ucanr.edu/legacy_assets/pdf/pmg/pmgwalnut.pdf" TargetMode="External"/><Relationship Id="rId61696a3fbac8b5aeb" Type="http://schemas.openxmlformats.org/officeDocument/2006/relationships/hyperlink" Target="https://doi.org/10.21273/HORTSCI10391-17" TargetMode="External"/><Relationship Id="rId79086a3fbac8b5b65" Type="http://schemas.openxmlformats.org/officeDocument/2006/relationships/hyperlink" Target="https://cdnsciencepub.com/doi/10.4141/P04-176" TargetMode="External"/><Relationship Id="rId77936a3fbac8b5c8c" Type="http://schemas.openxmlformats.org/officeDocument/2006/relationships/hyperlink" Target="https://plantwiseplusknowledgebank.org/doi/full/10.1079/pwkb.species.40953" TargetMode="External"/><Relationship Id="rId43086a3fbac8b5cec" Type="http://schemas.openxmlformats.org/officeDocument/2006/relationships/hyperlink" Target="https://ipm.ucanr.edu/legacy_assets/pdf/pmg/pmgwalnut.pdf" TargetMode="External"/><Relationship Id="rId24266a3fbac8b6322" Type="http://schemas.openxmlformats.org/officeDocument/2006/relationships/hyperlink" Target="https://doi.org/10.21273/HORTSCI10391-17" TargetMode="External"/><Relationship Id="rId45966a3fbac8b6392" Type="http://schemas.openxmlformats.org/officeDocument/2006/relationships/hyperlink" Target="https://cdnsciencepub.com/doi/10.4141/P04-176" TargetMode="External"/><Relationship Id="rId32946a3fbac8b64b3" Type="http://schemas.openxmlformats.org/officeDocument/2006/relationships/hyperlink" Target="https://plantwiseplusknowledgebank.org/doi/full/10.1079/pwkb.species.40953" TargetMode="External"/><Relationship Id="rId50426a3fbac8b6514" Type="http://schemas.openxmlformats.org/officeDocument/2006/relationships/hyperlink" Target="https://ipm.ucanr.edu/legacy_assets/pdf/pmg/pmgwalnut.pdf" TargetMode="External"/><Relationship Id="rId18146a3fbac8b6a4a" Type="http://schemas.openxmlformats.org/officeDocument/2006/relationships/hyperlink" Target="https://doi.org/10.21273/HORTSCI10391-17" TargetMode="External"/><Relationship Id="rId14706a3fbac8b6abd" Type="http://schemas.openxmlformats.org/officeDocument/2006/relationships/hyperlink" Target="https://cdnsciencepub.com/doi/10.4141/P04-176" TargetMode="External"/><Relationship Id="rId58446a3fbac8b6be2" Type="http://schemas.openxmlformats.org/officeDocument/2006/relationships/hyperlink" Target="https://plantwiseplusknowledgebank.org/doi/full/10.1079/pwkb.species.40953" TargetMode="External"/><Relationship Id="rId13776a3fbac8b6c42" Type="http://schemas.openxmlformats.org/officeDocument/2006/relationships/hyperlink" Target="https://ipm.ucanr.edu/legacy_assets/pdf/pmg/pmgwalnut.pdf" TargetMode="External"/><Relationship Id="rId65726a3fbac8b7148" Type="http://schemas.openxmlformats.org/officeDocument/2006/relationships/hyperlink" Target="https://doi.org/10.21273/HORTSCI10391-17" TargetMode="External"/><Relationship Id="rId72196a3fbac8b71ba" Type="http://schemas.openxmlformats.org/officeDocument/2006/relationships/hyperlink" Target="https://cdnsciencepub.com/doi/10.4141/P04-176" TargetMode="External"/><Relationship Id="rId22496a3fbac8b72db" Type="http://schemas.openxmlformats.org/officeDocument/2006/relationships/hyperlink" Target="https://plantwiseplusknowledgebank.org/doi/full/10.1079/pwkb.species.40953" TargetMode="External"/><Relationship Id="rId30356a3fbac8b733b"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