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asteris (PHYPAS)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asteris (Aster yellows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clover phyllody phytoplasma. All these phytoplasmas are associated with leaf yellowing symptoms, but just some of them are responsible for green petal symptoms (this includes the Clover phyllody phytoplasma and ‘Candidatus Phytoplasma australiense’).</w:t>
      </w:r>
      <w:r>
        <w:rPr>
          <w:color w:val="0200C9"/>
          <w:sz w:val="24"/>
          <w:szCs w:val="24"/>
        </w:rPr>
        <w:br/>
        <w:t xml:space="preserve">Consequently, ‘Candidatus Phytoplasma asteris’ was listed in the revised Marketing Directive for Fragaria and Vaccinium.</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Remark: Symptoms characteristic for phytoplasma disease in strawberry can be associated with different organisms (in Padovan et al. (2000) strawberry green petal (SGP) and strawberry lethal yellows (SLY): phytoplasma or Ricketssia sp). It is also possible that one phytoplasma may be associated with very different symptoms; factors that may account for the differences include the age of the plant at time of infection, the level of phytoplasmas inoculated at infection, and environmental factors including temperature. It is also possible that different symptoms of SGP and SLY represent disease progression (Padovan et al., 2000).</w:t>
      </w:r>
      <w:r>
        <w:rPr>
          <w:color w:val="0200C9"/>
          <w:sz w:val="24"/>
          <w:szCs w:val="24"/>
        </w:rPr>
        <w:br/>
        <w:t xml:space="preserve">Examples:</w:t>
      </w:r>
      <w:r>
        <w:rPr>
          <w:color w:val="0200C9"/>
          <w:sz w:val="24"/>
          <w:szCs w:val="24"/>
        </w:rPr>
        <w:br/>
        <w:t xml:space="preserve">• Strawberry green petal disease can be linked to three different phytoplasma species: ‘Ca. P. tritici' formerly 'asteris’-related strains 16SrI-C/16SrI-R (Contaldo et al, 2012; Harrison et al., 1997; Gundersen et al., 1996; Jomantiene et al., 2002), ‘Ca. P. hispanicum’-related strains 16SrXIII(A/I)I (Pérez-Lopéz &amp; Dumonceaux, 2016; Pérez-Lopéz et al., 2017), and ‘Ca. P. australiense’-related strains 16SrXII (Padovan et al., 2000) (cited from Brochu et al., 2021).</w:t>
      </w:r>
      <w:r>
        <w:rPr>
          <w:color w:val="0200C9"/>
          <w:sz w:val="24"/>
          <w:szCs w:val="24"/>
        </w:rPr>
        <w:br/>
        <w:t xml:space="preserve">• blueberry stunt disease is usually associated to Ca.P.asteris 16SrI-E, but also 16SrIX-E (‘Ca. P. phoenicium’-related) could be linked to blueberry stunt disease in New Jersey (Bagadia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(2019); Czech Republic (2011); Denmark (2019); France (1976); Germany (1993); Hungary (2020); Italy (2010); Romania (1976); Spain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236a3fbab08d83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aster yellows phytoplasma. When responding to the questionnaire, PL considered that plants for planting was not the main pathway but did not provide enough supporting evidence. The Fruit SEWG recommended to re-assess the RNQP status of this pest on Fragaria.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 Both strawberry (Cieslinska, 2011; Jomantiene et al., 1998; 2002: Ferriol-Marchena et al., 2013; Plante et al, 2021) and Vaccinium spp. can be infected by ‘Ca. P. asteris’ (Arocha‐Rosete et al., 2019; Brochu et al., 2022; Cieslinska, 2011; Dale &amp; Mainland, 1981).</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In strawberry also leafhoppers Aphrodes bicincta and Euscelis lineolatus were able to transmit aster yellows (16SrI-C) to strawberry (Posnette &amp; Ellenberger, 1963)</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Strawberry is considered being a dead-end host: Although impact to the individual strawberry plant might be high (the plant may die), the phytoplasma detected in strawberry is most often the phytoplasma occurring in that specific region. The vector moves into the strawberry field infecting strawberry with phytoplasma.</w:t>
      </w:r>
      <w:r>
        <w:rPr>
          <w:color w:val="F30000"/>
          <w:sz w:val="24"/>
          <w:szCs w:val="24"/>
        </w:rPr>
        <w:br/>
        <w:br/>
        <w:t xml:space="preserve">Remark: definition of a dead-end host by Weintraub &amp; Beanland (2006): Dead-end hosts are plants that can be inoculated and subsequently become infected with phytoplasma, but from which insects cannot acquire phytoplasma. Several other dead-end hosts have been identified (e.g., AY from Cyclamen persicum L.) (2). Grapevine is a dead-end host for the stolbur (Stol) phytoplasma associated with bois noir and vergilbungskrankheit grapevine yellows (GY) transmitted by the planthopper Hyalesthes obsoletus (E. Boudon-Padieu &amp; M. Maixner, personal communication).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incidence of aster yellows in strawberry is normally low, although it may occasionally reach as high as 20%. Infected plants produce no marketable fruit and usually die within two month after symptoms appear (Chiykowski,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Removal of plants for planting showing symptoms might have some effect, but in relation to the activity of vectors it will only partly help.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 Strawberry is a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26836a3fbab08dd17"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71236a3fbab08de00"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37396a3fbab08de50"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stunt phytoplasma'. However, when responding to the questionnaire, NL and PL supported deregulation in the EU. NL considered that this phytoplasma was never detected in Vaccinium and economic impact is therefore acceptable on this host. PL considered that plants for planting was not the main pathway. NL added that no effective and feasible measures were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w:t>
      </w:r>
      <w:r>
        <w:rPr>
          <w:color w:val="F30000"/>
          <w:sz w:val="24"/>
          <w:szCs w:val="24"/>
        </w:rPr>
        <w:br/>
        <w:t xml:space="preserve">‘Ca. P. asteris’ can cause blueberry stunt disease in Vaccinium corymbosum. Also rabbiteye blueberry (V. ashei), lowbush blueberry (V. angustifolium), V. stamineum, V. myrtilloides and lingonberry (V. vitis-idaea) can be naturally infected by ‘Ca. P. asteris’ (Ramsdell &amp; Polashock, 2017; Brochu et al., 2022; Cieslinska, 2011; Dale &amp; Mainland, 1981). The disease organism has been graft transmitted to V. altomontanum, V. amoenum, and V. elliottii (Ramsdell &amp; Polashock, 2017).</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Blueberry stunt phytoplasma is spread by the sharp-nosed leafhopper Scaphytopius magdalensis. Controlled transmission experiments suggest that two additional species, Scaphytopius acutus and Scaphytopius frontalis, are also vectors in the USA (Ramsdell &amp; Polashock, 2017)</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Considering the many hosts and the role of vectors in spreading the pest, the fruit SEWG considered that plant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Symptomatic bushes are dwarfed and decline over time compared with healthy bushes. Although flowers can appear normal, fruit set and berry size decrease following infection, and eventually, affected plants may fail to produce fruit (Ramsdell &amp;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Clean nursery stock is essential (Ramsdell &amp; Polashock, 2017)</w:t>
      </w:r>
      <w:r>
        <w:rPr>
          <w:color w:val="606060"/>
          <w:sz w:val="24"/>
          <w:szCs w:val="24"/>
        </w:rPr>
        <w:br/>
        <w:t xml:space="preserve">Targeted insecticide sprays to control leafhopper populations. This is feasible when there are two or less generations a year. However, in warmer climates, disease control may be more difficult to achieve because additional generations of leafhoppers may occur each year (Ramsdell &amp;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59156a3fbab08e40e"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99716a3fbab08e4d4"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48516a3fbab08e4fe"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47013">
    <w:multiLevelType w:val="hybridMultilevel"/>
    <w:lvl w:ilvl="0" w:tplc="43837011">
      <w:start w:val="1"/>
      <w:numFmt w:val="decimal"/>
      <w:lvlText w:val="%1."/>
      <w:lvlJc w:val="left"/>
      <w:pPr>
        <w:ind w:left="720" w:hanging="360"/>
      </w:pPr>
    </w:lvl>
    <w:lvl w:ilvl="1" w:tplc="43837011" w:tentative="1">
      <w:start w:val="1"/>
      <w:numFmt w:val="lowerLetter"/>
      <w:lvlText w:val="%2."/>
      <w:lvlJc w:val="left"/>
      <w:pPr>
        <w:ind w:left="1440" w:hanging="360"/>
      </w:pPr>
    </w:lvl>
    <w:lvl w:ilvl="2" w:tplc="43837011" w:tentative="1">
      <w:start w:val="1"/>
      <w:numFmt w:val="lowerRoman"/>
      <w:lvlText w:val="%3."/>
      <w:lvlJc w:val="right"/>
      <w:pPr>
        <w:ind w:left="2160" w:hanging="180"/>
      </w:pPr>
    </w:lvl>
    <w:lvl w:ilvl="3" w:tplc="43837011" w:tentative="1">
      <w:start w:val="1"/>
      <w:numFmt w:val="decimal"/>
      <w:lvlText w:val="%4."/>
      <w:lvlJc w:val="left"/>
      <w:pPr>
        <w:ind w:left="2880" w:hanging="360"/>
      </w:pPr>
    </w:lvl>
    <w:lvl w:ilvl="4" w:tplc="43837011" w:tentative="1">
      <w:start w:val="1"/>
      <w:numFmt w:val="lowerLetter"/>
      <w:lvlText w:val="%5."/>
      <w:lvlJc w:val="left"/>
      <w:pPr>
        <w:ind w:left="3600" w:hanging="360"/>
      </w:pPr>
    </w:lvl>
    <w:lvl w:ilvl="5" w:tplc="43837011" w:tentative="1">
      <w:start w:val="1"/>
      <w:numFmt w:val="lowerRoman"/>
      <w:lvlText w:val="%6."/>
      <w:lvlJc w:val="right"/>
      <w:pPr>
        <w:ind w:left="4320" w:hanging="180"/>
      </w:pPr>
    </w:lvl>
    <w:lvl w:ilvl="6" w:tplc="43837011" w:tentative="1">
      <w:start w:val="1"/>
      <w:numFmt w:val="decimal"/>
      <w:lvlText w:val="%7."/>
      <w:lvlJc w:val="left"/>
      <w:pPr>
        <w:ind w:left="5040" w:hanging="360"/>
      </w:pPr>
    </w:lvl>
    <w:lvl w:ilvl="7" w:tplc="43837011" w:tentative="1">
      <w:start w:val="1"/>
      <w:numFmt w:val="lowerLetter"/>
      <w:lvlText w:val="%8."/>
      <w:lvlJc w:val="left"/>
      <w:pPr>
        <w:ind w:left="5760" w:hanging="360"/>
      </w:pPr>
    </w:lvl>
    <w:lvl w:ilvl="8" w:tplc="43837011" w:tentative="1">
      <w:start w:val="1"/>
      <w:numFmt w:val="lowerRoman"/>
      <w:lvlText w:val="%9."/>
      <w:lvlJc w:val="right"/>
      <w:pPr>
        <w:ind w:left="6480" w:hanging="180"/>
      </w:pPr>
    </w:lvl>
  </w:abstractNum>
  <w:abstractNum w:abstractNumId="35847012">
    <w:multiLevelType w:val="hybridMultilevel"/>
    <w:lvl w:ilvl="0" w:tplc="87924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47012">
    <w:abstractNumId w:val="35847012"/>
  </w:num>
  <w:num w:numId="35847013">
    <w:abstractNumId w:val="35847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675874" Type="http://schemas.microsoft.com/office/2011/relationships/commentsExtended" Target="commentsExtended.xml"/><Relationship Id="rId21236a3fbab08d83f" Type="http://schemas.openxmlformats.org/officeDocument/2006/relationships/hyperlink" Target="https://gd.eppo.int/" TargetMode="External"/><Relationship Id="rId26836a3fbab08dd17" Type="http://schemas.openxmlformats.org/officeDocument/2006/relationships/hyperlink" Target="https://doi.org/10.1079/cabicompendium.7642" TargetMode="External"/><Relationship Id="rId71236a3fbab08de00" Type="http://schemas.openxmlformats.org/officeDocument/2006/relationships/hyperlink" Target="http://dx.doi.org/10.1099/00207713-48-1-269" TargetMode="External"/><Relationship Id="rId37396a3fbab08de50" Type="http://schemas.openxmlformats.org/officeDocument/2006/relationships/hyperlink" Target="http://dx.doi.org/10.1094/PDIS.2002.86.8.920C" TargetMode="External"/><Relationship Id="rId59156a3fbab08e40e" Type="http://schemas.openxmlformats.org/officeDocument/2006/relationships/hyperlink" Target="https://doi.org/10.1079/cabicompendium.7642" TargetMode="External"/><Relationship Id="rId99716a3fbab08e4d4" Type="http://schemas.openxmlformats.org/officeDocument/2006/relationships/hyperlink" Target="http://dx.doi.org/10.1099/00207713-48-1-269" TargetMode="External"/><Relationship Id="rId48516a3fbab08e4fe" Type="http://schemas.openxmlformats.org/officeDocument/2006/relationships/hyperlink" Target="http://dx.doi.org/10.1094/PDIS.2002.86.8.920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