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 (Weber &amp; Borve, 2021).</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recorded as host of Neonectria ditissima, but no detailed records are available on impact of the fungus on quince (CAB abstract search 30/May/2024).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data on impacts for Cydonia oblonga. However, C. oblonga is mainly produced to serve as rootstock of Malus, so the cross contamination is highly 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for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65376a3fbaafa4ac0"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28486a3fbaafa4bd3"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the disease is not reported to be a major issue for walnut (Juglans regia) (CAB abstract search 30/May/2024). That could be due to the region walnut is produced: the largest producing countries of in-shell walnuts in Europe are France and Romania, followed by Greece, Germany, Spain and Italy (CBI, 2019). Climatic conditions favoring this disease have at least five months per year with moderate temperatures (&gt; 8 h at 11–16 °C) and a minimum number of days with rainfall (&gt; 30 %) for N. ditissima to cause severe canker problems. In the Northern hemisphere, these conditions are met mainly during the summer months, whereby latitudes above 52 ° are particularly at risk (Beresford &amp; Kim, 2011) – this does not coincide with the walnut producing regions of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Juglans regia. Regions where J. regia is produced generally do not meet the climatic conditions for this fungus to be developed. Indirect economic impact from J. regia to Malus is considered unlikely.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30506a3fbaafa5090"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60146a3fbaafa518c"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canker is an important disease of apple. Symptoms include cankers surrounding wounds, girdling, necrotic branches and fruit rot and fall (RHS, 2024; Wenneker et al., 2017). Red perithecia, white conidia or white fruiting bodies on young shoots may also be present (NIAB, 2024). It can result in death of buds, shoots, spurs, and branches. Cankers and dieback of young shoots are particularly damaging in tree nurseries and during orchard establishment. In extreme cases, whole trees may have to be removed where a canker has girdled the main trunk.</w:t>
      </w:r>
      <w:r>
        <w:rPr>
          <w:color w:val="0200C9"/>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200C9"/>
          <w:sz w:val="24"/>
          <w:szCs w:val="24"/>
        </w:rPr>
        <w:br/>
        <w:t xml:space="preserve">Apple cultivars differ in their susceptibility to N. ditissima. For instance, whereas cv. Jonathan is considered as fairly resistant, cvs. Elstar and Jonagold are considered as moderately susceptible, and cvs. Kanzi and Gala as highly susceptible (Pedersen et al. 1994; Van de Weg et al. 1992; Palm et al. 2011; Garkava-Gustavsson et al. 2013; Weber 2014). For highly susceptible varieties, this disease can be a major production-limiting factor (Weber, 2014).</w:t>
      </w:r>
      <w:r>
        <w:rPr>
          <w:color w:val="0200C9"/>
          <w:sz w:val="24"/>
          <w:szCs w:val="24"/>
        </w:rPr>
        <w:br/>
        <w:t xml:space="preserve">[FI commented that there is no complete resistance available in apple cultivars, and the degree of resistance is environmentally influenced such that in poor weather conditions the resistance is compromised, as shown by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present in Europe for over 100 years and in some regions very prevalent.</w:t>
      </w:r>
      <w:r>
        <w:rPr>
          <w:color w:val="0200C9"/>
          <w:sz w:val="24"/>
          <w:szCs w:val="24"/>
        </w:rPr>
        <w:br/>
        <w:t xml:space="preserve">The disease can be introduced in an orchard by infected propagation material, but the impact of disease in the orchard is highly dependent on cultivar and weather.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 However, experts considered that solution was more related to cultivar selection.</w:t>
      </w:r>
      <w:r>
        <w:rPr>
          <w:color w:val="606060"/>
          <w:sz w:val="24"/>
          <w:szCs w:val="24"/>
        </w:rPr>
        <w:br/>
        <w:br/>
        <w:t xml:space="preserve">From NIAB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 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Scientific gap about role of ascospores in long distance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the role of ascospores for long distance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92046a3fbaafa5650"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91566a3fbaafa575c"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Neonectria ditissima is reported from pear, e.g. Goos (1975) reported that at certain companies 32% of pear trees were infected with the pathogen. Although infections of pear trees are occasionally observed in commercial orchards in Northwestern Europe, pear canker is in general much less severe than apple canker (Van der Scheer, 1980; Weber, 2014).</w:t>
      </w:r>
      <w:r>
        <w:rPr>
          <w:color w:val="F30000"/>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Pyrus. Considering uncertainty on the main pathways, the Fruit SEWG recommended not to consider possible indirect economic impact from Pyrus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79506a3fbaafa5bd4"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89436a3fbaafa5cdf"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52946">
    <w:multiLevelType w:val="hybridMultilevel"/>
    <w:lvl w:ilvl="0" w:tplc="37122208">
      <w:start w:val="1"/>
      <w:numFmt w:val="decimal"/>
      <w:lvlText w:val="%1."/>
      <w:lvlJc w:val="left"/>
      <w:pPr>
        <w:ind w:left="720" w:hanging="360"/>
      </w:pPr>
    </w:lvl>
    <w:lvl w:ilvl="1" w:tplc="37122208" w:tentative="1">
      <w:start w:val="1"/>
      <w:numFmt w:val="lowerLetter"/>
      <w:lvlText w:val="%2."/>
      <w:lvlJc w:val="left"/>
      <w:pPr>
        <w:ind w:left="1440" w:hanging="360"/>
      </w:pPr>
    </w:lvl>
    <w:lvl w:ilvl="2" w:tplc="37122208" w:tentative="1">
      <w:start w:val="1"/>
      <w:numFmt w:val="lowerRoman"/>
      <w:lvlText w:val="%3."/>
      <w:lvlJc w:val="right"/>
      <w:pPr>
        <w:ind w:left="2160" w:hanging="180"/>
      </w:pPr>
    </w:lvl>
    <w:lvl w:ilvl="3" w:tplc="37122208" w:tentative="1">
      <w:start w:val="1"/>
      <w:numFmt w:val="decimal"/>
      <w:lvlText w:val="%4."/>
      <w:lvlJc w:val="left"/>
      <w:pPr>
        <w:ind w:left="2880" w:hanging="360"/>
      </w:pPr>
    </w:lvl>
    <w:lvl w:ilvl="4" w:tplc="37122208" w:tentative="1">
      <w:start w:val="1"/>
      <w:numFmt w:val="lowerLetter"/>
      <w:lvlText w:val="%5."/>
      <w:lvlJc w:val="left"/>
      <w:pPr>
        <w:ind w:left="3600" w:hanging="360"/>
      </w:pPr>
    </w:lvl>
    <w:lvl w:ilvl="5" w:tplc="37122208" w:tentative="1">
      <w:start w:val="1"/>
      <w:numFmt w:val="lowerRoman"/>
      <w:lvlText w:val="%6."/>
      <w:lvlJc w:val="right"/>
      <w:pPr>
        <w:ind w:left="4320" w:hanging="180"/>
      </w:pPr>
    </w:lvl>
    <w:lvl w:ilvl="6" w:tplc="37122208" w:tentative="1">
      <w:start w:val="1"/>
      <w:numFmt w:val="decimal"/>
      <w:lvlText w:val="%7."/>
      <w:lvlJc w:val="left"/>
      <w:pPr>
        <w:ind w:left="5040" w:hanging="360"/>
      </w:pPr>
    </w:lvl>
    <w:lvl w:ilvl="7" w:tplc="37122208" w:tentative="1">
      <w:start w:val="1"/>
      <w:numFmt w:val="lowerLetter"/>
      <w:lvlText w:val="%8."/>
      <w:lvlJc w:val="left"/>
      <w:pPr>
        <w:ind w:left="5760" w:hanging="360"/>
      </w:pPr>
    </w:lvl>
    <w:lvl w:ilvl="8" w:tplc="37122208" w:tentative="1">
      <w:start w:val="1"/>
      <w:numFmt w:val="lowerRoman"/>
      <w:lvlText w:val="%9."/>
      <w:lvlJc w:val="right"/>
      <w:pPr>
        <w:ind w:left="6480" w:hanging="180"/>
      </w:pPr>
    </w:lvl>
  </w:abstractNum>
  <w:abstractNum w:abstractNumId="34552945">
    <w:multiLevelType w:val="hybridMultilevel"/>
    <w:lvl w:ilvl="0" w:tplc="13805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52945">
    <w:abstractNumId w:val="34552945"/>
  </w:num>
  <w:num w:numId="34552946">
    <w:abstractNumId w:val="345529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001050" Type="http://schemas.microsoft.com/office/2011/relationships/commentsExtended" Target="commentsExtended.xml"/><Relationship Id="rId65376a3fbaafa4ac0" Type="http://schemas.openxmlformats.org/officeDocument/2006/relationships/hyperlink" Target="https://www.cbi.eu/market-information/processed-fruit-vegetables-edible-nuts/walnuts#:~:text=The%20largest%20producing%20countries%20of,are%20France%2C%20Romania%20and%20Italy" TargetMode="External"/><Relationship Id="rId28486a3fbaafa4bd3" Type="http://schemas.openxmlformats.org/officeDocument/2006/relationships/hyperlink" Target="https://doi.org/10.1186/s43170-021-00024-z" TargetMode="External"/><Relationship Id="rId30506a3fbaafa5090" Type="http://schemas.openxmlformats.org/officeDocument/2006/relationships/hyperlink" Target="https://www.cbi.eu/market-information/processed-fruit-vegetables-edible-nuts/walnuts#:~:text=The%20largest%20producing%20countries%20of,are%20France%2C%20Romania%20and%20Italy" TargetMode="External"/><Relationship Id="rId60146a3fbaafa518c" Type="http://schemas.openxmlformats.org/officeDocument/2006/relationships/hyperlink" Target="https://doi.org/10.1186/s43170-021-00024-z" TargetMode="External"/><Relationship Id="rId92046a3fbaafa5650" Type="http://schemas.openxmlformats.org/officeDocument/2006/relationships/hyperlink" Target="https://www.cbi.eu/market-information/processed-fruit-vegetables-edible-nuts/walnuts#:~:text=The%20largest%20producing%20countries%20of,are%20France%2C%20Romania%20and%20Italy" TargetMode="External"/><Relationship Id="rId91566a3fbaafa575c" Type="http://schemas.openxmlformats.org/officeDocument/2006/relationships/hyperlink" Target="https://doi.org/10.1186/s43170-021-00024-z" TargetMode="External"/><Relationship Id="rId79506a3fbaafa5bd4" Type="http://schemas.openxmlformats.org/officeDocument/2006/relationships/hyperlink" Target="https://www.cbi.eu/market-information/processed-fruit-vegetables-edible-nuts/walnuts#:~:text=The%20largest%20producing%20countries%20of,are%20France%2C%20Romania%20and%20Italy" TargetMode="External"/><Relationship Id="rId89436a3fbaafa5cdf"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