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52646a3fbb025ae9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0476a3fbb025af09"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9026a3fbb025af4d"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9516a3fbb025b039"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2276a3fbb025b55b"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3046a3fbb025b5e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22316a3fbb025b624"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4246a3fbb025b73f"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6116a3fbb025bc2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3366a3fbb025bc8e"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4486a3fbb025bcd6"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9786a3fbb025bdc0"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javanica. Full assessment of the RNQP status of M. javanica, together with M. incognita,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japonica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35236a3fbb025c2d8"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62106a3fbb025c303"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78686a3fbb025c32d"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17716a3fbb025cb29"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5216a3fbb025cb8c"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2106a3fbb025cbcc"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4786a3fbb025cd49"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1546a3fbb025d2b6"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1746a3fbb025d31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9876a3fbb025d35c"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6566a3fbb025d4b6"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4376a3fbb025da00"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11566a3fbb025da58"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4186a3fbb025da96"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8706a3fbb025dbf0"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18486a3fbb025e195"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17196a3fbb025e1ee"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3796a3fbb025e22e"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1346a3fbb025e36f"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9706a3fbb025e893"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7256a3fbb025e8e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27696a3fbb025e92c"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5176a3fbb025ea6e"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42186a3fbb025efe7"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3056a3fbb025f04a"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0986a3fbb025f08b"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0526a3fbb025f1d3"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4686a3fbb025f708"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3976a3fbb025f761"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3456a3fbb025f7ac"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3066a3fbb025f8e6"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90336a3fbb025fd49"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2006a3fbb025fda0"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3646a3fbb025fddd"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0516a3fbb025feaa"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01467">
    <w:multiLevelType w:val="hybridMultilevel"/>
    <w:lvl w:ilvl="0" w:tplc="85606998">
      <w:start w:val="1"/>
      <w:numFmt w:val="decimal"/>
      <w:lvlText w:val="%1."/>
      <w:lvlJc w:val="left"/>
      <w:pPr>
        <w:ind w:left="720" w:hanging="360"/>
      </w:pPr>
    </w:lvl>
    <w:lvl w:ilvl="1" w:tplc="85606998" w:tentative="1">
      <w:start w:val="1"/>
      <w:numFmt w:val="lowerLetter"/>
      <w:lvlText w:val="%2."/>
      <w:lvlJc w:val="left"/>
      <w:pPr>
        <w:ind w:left="1440" w:hanging="360"/>
      </w:pPr>
    </w:lvl>
    <w:lvl w:ilvl="2" w:tplc="85606998" w:tentative="1">
      <w:start w:val="1"/>
      <w:numFmt w:val="lowerRoman"/>
      <w:lvlText w:val="%3."/>
      <w:lvlJc w:val="right"/>
      <w:pPr>
        <w:ind w:left="2160" w:hanging="180"/>
      </w:pPr>
    </w:lvl>
    <w:lvl w:ilvl="3" w:tplc="85606998" w:tentative="1">
      <w:start w:val="1"/>
      <w:numFmt w:val="decimal"/>
      <w:lvlText w:val="%4."/>
      <w:lvlJc w:val="left"/>
      <w:pPr>
        <w:ind w:left="2880" w:hanging="360"/>
      </w:pPr>
    </w:lvl>
    <w:lvl w:ilvl="4" w:tplc="85606998" w:tentative="1">
      <w:start w:val="1"/>
      <w:numFmt w:val="lowerLetter"/>
      <w:lvlText w:val="%5."/>
      <w:lvlJc w:val="left"/>
      <w:pPr>
        <w:ind w:left="3600" w:hanging="360"/>
      </w:pPr>
    </w:lvl>
    <w:lvl w:ilvl="5" w:tplc="85606998" w:tentative="1">
      <w:start w:val="1"/>
      <w:numFmt w:val="lowerRoman"/>
      <w:lvlText w:val="%6."/>
      <w:lvlJc w:val="right"/>
      <w:pPr>
        <w:ind w:left="4320" w:hanging="180"/>
      </w:pPr>
    </w:lvl>
    <w:lvl w:ilvl="6" w:tplc="85606998" w:tentative="1">
      <w:start w:val="1"/>
      <w:numFmt w:val="decimal"/>
      <w:lvlText w:val="%7."/>
      <w:lvlJc w:val="left"/>
      <w:pPr>
        <w:ind w:left="5040" w:hanging="360"/>
      </w:pPr>
    </w:lvl>
    <w:lvl w:ilvl="7" w:tplc="85606998" w:tentative="1">
      <w:start w:val="1"/>
      <w:numFmt w:val="lowerLetter"/>
      <w:lvlText w:val="%8."/>
      <w:lvlJc w:val="left"/>
      <w:pPr>
        <w:ind w:left="5760" w:hanging="360"/>
      </w:pPr>
    </w:lvl>
    <w:lvl w:ilvl="8" w:tplc="85606998" w:tentative="1">
      <w:start w:val="1"/>
      <w:numFmt w:val="lowerRoman"/>
      <w:lvlText w:val="%9."/>
      <w:lvlJc w:val="right"/>
      <w:pPr>
        <w:ind w:left="6480" w:hanging="180"/>
      </w:pPr>
    </w:lvl>
  </w:abstractNum>
  <w:abstractNum w:abstractNumId="99901466">
    <w:multiLevelType w:val="hybridMultilevel"/>
    <w:lvl w:ilvl="0" w:tplc="801498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01466">
    <w:abstractNumId w:val="99901466"/>
  </w:num>
  <w:num w:numId="99901467">
    <w:abstractNumId w:val="99901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7926776" Type="http://schemas.microsoft.com/office/2011/relationships/commentsExtended" Target="commentsExtended.xml"/><Relationship Id="rId52646a3fbb025ae9d" Type="http://schemas.openxmlformats.org/officeDocument/2006/relationships/hyperlink" Target="https://www.cabidigitallibrary.org/doi/10.1079/cabicompendium.33245" TargetMode="External"/><Relationship Id="rId20476a3fbb025af09" Type="http://schemas.openxmlformats.org/officeDocument/2006/relationships/hyperlink" Target="https://doi.org/10.1094/PHYTO-05-18-0173-R" TargetMode="External"/><Relationship Id="rId49026a3fbb025af4d" Type="http://schemas.openxmlformats.org/officeDocument/2006/relationships/hyperlink" Target="https://sciendo.com/pl/article/10.2478/hppj-2020-0008?content-tab=abstract" TargetMode="External"/><Relationship Id="rId89516a3fbb025b039" Type="http://schemas.openxmlformats.org/officeDocument/2006/relationships/hyperlink" Target="https://doi.org/10.1163/138855410X526831" TargetMode="External"/><Relationship Id="rId72276a3fbb025b55b" Type="http://schemas.openxmlformats.org/officeDocument/2006/relationships/hyperlink" Target="https://www.cabidigitallibrary.org/doi/10.1079/cabicompendium.33245" TargetMode="External"/><Relationship Id="rId23046a3fbb025b5e5" Type="http://schemas.openxmlformats.org/officeDocument/2006/relationships/hyperlink" Target="https://doi.org/10.1094/PHYTO-05-18-0173-R" TargetMode="External"/><Relationship Id="rId22316a3fbb025b624" Type="http://schemas.openxmlformats.org/officeDocument/2006/relationships/hyperlink" Target="https://sciendo.com/pl/article/10.2478/hppj-2020-0008?content-tab=abstract" TargetMode="External"/><Relationship Id="rId74246a3fbb025b73f" Type="http://schemas.openxmlformats.org/officeDocument/2006/relationships/hyperlink" Target="https://doi.org/10.1163/138855410X526831" TargetMode="External"/><Relationship Id="rId36116a3fbb025bc21" Type="http://schemas.openxmlformats.org/officeDocument/2006/relationships/hyperlink" Target="https://www.cabidigitallibrary.org/doi/10.1079/cabicompendium.33245" TargetMode="External"/><Relationship Id="rId53366a3fbb025bc8e" Type="http://schemas.openxmlformats.org/officeDocument/2006/relationships/hyperlink" Target="https://doi.org/10.1094/PHYTO-05-18-0173-R" TargetMode="External"/><Relationship Id="rId94486a3fbb025bcd6" Type="http://schemas.openxmlformats.org/officeDocument/2006/relationships/hyperlink" Target="https://sciendo.com/pl/article/10.2478/hppj-2020-0008?content-tab=abstract" TargetMode="External"/><Relationship Id="rId49786a3fbb025bdc0" Type="http://schemas.openxmlformats.org/officeDocument/2006/relationships/hyperlink" Target="https://doi.org/10.1163/138855410X526831" TargetMode="External"/><Relationship Id="rId35236a3fbb025c2d8" Type="http://schemas.openxmlformats.org/officeDocument/2006/relationships/hyperlink" Target="https://doi.org/10.1186/s12898-017-0153-9" TargetMode="External"/><Relationship Id="rId62106a3fbb025c303" Type="http://schemas.openxmlformats.org/officeDocument/2006/relationships/hyperlink" Target="https://doi.org/10.1016/j.crvi.2014.05.006" TargetMode="External"/><Relationship Id="rId78686a3fbb025c32d" Type="http://schemas.openxmlformats.org/officeDocument/2006/relationships/hyperlink" Target="https://doi.org/10.1371/journal" TargetMode="External"/><Relationship Id="rId17716a3fbb025cb29" Type="http://schemas.openxmlformats.org/officeDocument/2006/relationships/hyperlink" Target="https://www.cabidigitallibrary.org/doi/10.1079/cabicompendium.33245" TargetMode="External"/><Relationship Id="rId65216a3fbb025cb8c" Type="http://schemas.openxmlformats.org/officeDocument/2006/relationships/hyperlink" Target="https://doi.org/10.1094/PHYTO-05-18-0173-R" TargetMode="External"/><Relationship Id="rId52106a3fbb025cbcc" Type="http://schemas.openxmlformats.org/officeDocument/2006/relationships/hyperlink" Target="https://sciendo.com/pl/article/10.2478/hppj-2020-0008?content-tab=abstract" TargetMode="External"/><Relationship Id="rId24786a3fbb025cd49" Type="http://schemas.openxmlformats.org/officeDocument/2006/relationships/hyperlink" Target="https://doi.org/10.1163/138855410X526831" TargetMode="External"/><Relationship Id="rId31546a3fbb025d2b6" Type="http://schemas.openxmlformats.org/officeDocument/2006/relationships/hyperlink" Target="https://www.cabidigitallibrary.org/doi/10.1079/cabicompendium.33245" TargetMode="External"/><Relationship Id="rId31746a3fbb025d31b" Type="http://schemas.openxmlformats.org/officeDocument/2006/relationships/hyperlink" Target="https://doi.org/10.1094/PHYTO-05-18-0173-R" TargetMode="External"/><Relationship Id="rId99876a3fbb025d35c" Type="http://schemas.openxmlformats.org/officeDocument/2006/relationships/hyperlink" Target="https://sciendo.com/pl/article/10.2478/hppj-2020-0008?content-tab=abstract" TargetMode="External"/><Relationship Id="rId26566a3fbb025d4b6" Type="http://schemas.openxmlformats.org/officeDocument/2006/relationships/hyperlink" Target="https://doi.org/10.1163/138855410X526831" TargetMode="External"/><Relationship Id="rId74376a3fbb025da00" Type="http://schemas.openxmlformats.org/officeDocument/2006/relationships/hyperlink" Target="https://www.cabidigitallibrary.org/doi/10.1079/cabicompendium.33245" TargetMode="External"/><Relationship Id="rId11566a3fbb025da58" Type="http://schemas.openxmlformats.org/officeDocument/2006/relationships/hyperlink" Target="https://doi.org/10.1094/PHYTO-05-18-0173-R" TargetMode="External"/><Relationship Id="rId94186a3fbb025da96" Type="http://schemas.openxmlformats.org/officeDocument/2006/relationships/hyperlink" Target="https://sciendo.com/pl/article/10.2478/hppj-2020-0008?content-tab=abstract" TargetMode="External"/><Relationship Id="rId58706a3fbb025dbf0" Type="http://schemas.openxmlformats.org/officeDocument/2006/relationships/hyperlink" Target="https://doi.org/10.1163/138855410X526831" TargetMode="External"/><Relationship Id="rId18486a3fbb025e195" Type="http://schemas.openxmlformats.org/officeDocument/2006/relationships/hyperlink" Target="https://www.cabidigitallibrary.org/doi/10.1079/cabicompendium.33245" TargetMode="External"/><Relationship Id="rId17196a3fbb025e1ee" Type="http://schemas.openxmlformats.org/officeDocument/2006/relationships/hyperlink" Target="https://doi.org/10.1094/PHYTO-05-18-0173-R" TargetMode="External"/><Relationship Id="rId63796a3fbb025e22e" Type="http://schemas.openxmlformats.org/officeDocument/2006/relationships/hyperlink" Target="https://sciendo.com/pl/article/10.2478/hppj-2020-0008?content-tab=abstract" TargetMode="External"/><Relationship Id="rId81346a3fbb025e36f" Type="http://schemas.openxmlformats.org/officeDocument/2006/relationships/hyperlink" Target="https://doi.org/10.1163/138855410X526831" TargetMode="External"/><Relationship Id="rId39706a3fbb025e893" Type="http://schemas.openxmlformats.org/officeDocument/2006/relationships/hyperlink" Target="https://www.cabidigitallibrary.org/doi/10.1079/cabicompendium.33245" TargetMode="External"/><Relationship Id="rId37256a3fbb025e8eb" Type="http://schemas.openxmlformats.org/officeDocument/2006/relationships/hyperlink" Target="https://doi.org/10.1094/PHYTO-05-18-0173-R" TargetMode="External"/><Relationship Id="rId27696a3fbb025e92c" Type="http://schemas.openxmlformats.org/officeDocument/2006/relationships/hyperlink" Target="https://sciendo.com/pl/article/10.2478/hppj-2020-0008?content-tab=abstract" TargetMode="External"/><Relationship Id="rId35176a3fbb025ea6e" Type="http://schemas.openxmlformats.org/officeDocument/2006/relationships/hyperlink" Target="https://doi.org/10.1163/138855410X526831" TargetMode="External"/><Relationship Id="rId42186a3fbb025efe7" Type="http://schemas.openxmlformats.org/officeDocument/2006/relationships/hyperlink" Target="https://www.cabidigitallibrary.org/doi/10.1079/cabicompendium.33245" TargetMode="External"/><Relationship Id="rId33056a3fbb025f04a" Type="http://schemas.openxmlformats.org/officeDocument/2006/relationships/hyperlink" Target="https://doi.org/10.1094/PHYTO-05-18-0173-R" TargetMode="External"/><Relationship Id="rId50986a3fbb025f08b" Type="http://schemas.openxmlformats.org/officeDocument/2006/relationships/hyperlink" Target="https://sciendo.com/pl/article/10.2478/hppj-2020-0008?content-tab=abstract" TargetMode="External"/><Relationship Id="rId60526a3fbb025f1d3" Type="http://schemas.openxmlformats.org/officeDocument/2006/relationships/hyperlink" Target="https://doi.org/10.1163/138855410X526831" TargetMode="External"/><Relationship Id="rId34686a3fbb025f708" Type="http://schemas.openxmlformats.org/officeDocument/2006/relationships/hyperlink" Target="https://www.cabidigitallibrary.org/doi/10.1079/cabicompendium.33245" TargetMode="External"/><Relationship Id="rId43976a3fbb025f761" Type="http://schemas.openxmlformats.org/officeDocument/2006/relationships/hyperlink" Target="https://doi.org/10.1094/PHYTO-05-18-0173-R" TargetMode="External"/><Relationship Id="rId93456a3fbb025f7ac" Type="http://schemas.openxmlformats.org/officeDocument/2006/relationships/hyperlink" Target="https://sciendo.com/pl/article/10.2478/hppj-2020-0008?content-tab=abstract" TargetMode="External"/><Relationship Id="rId13066a3fbb025f8e6" Type="http://schemas.openxmlformats.org/officeDocument/2006/relationships/hyperlink" Target="https://doi.org/10.1163/138855410X526831" TargetMode="External"/><Relationship Id="rId90336a3fbb025fd49" Type="http://schemas.openxmlformats.org/officeDocument/2006/relationships/hyperlink" Target="https://www.cabidigitallibrary.org/doi/10.1079/cabicompendium.33245" TargetMode="External"/><Relationship Id="rId52006a3fbb025fda0" Type="http://schemas.openxmlformats.org/officeDocument/2006/relationships/hyperlink" Target="https://doi.org/10.1094/PHYTO-05-18-0173-R" TargetMode="External"/><Relationship Id="rId43646a3fbb025fddd" Type="http://schemas.openxmlformats.org/officeDocument/2006/relationships/hyperlink" Target="https://sciendo.com/pl/article/10.2478/hppj-2020-0008?content-tab=abstract" TargetMode="External"/><Relationship Id="rId60516a3fbb025fea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