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87856a3fbb04b0f1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0496a3fbb04b0fb7"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71516a3fbb04b10a8"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7026a3fbb04b11c7"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incognita. Full assessment of the RNQP status of M. incognita, together with M. javanica,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incognita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15306a3fbb04b1759"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79966a3fbb04b178b"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66996a3fbb04b17b7"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93296a3fbb04b1db2"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97926a3fbb04b1df8"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88156a3fbb04b1ef2"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3576a3fbb04b2029"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79276a3fbb04b25ea"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9116a3fbb04b262f"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31386a3fbb04b272b"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3156a3fbb04b2896"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24226a3fbb04b2ea4"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6376a3fbb04b2eea"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23496a3fbb04b2fd8"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2986a3fbb04b3104"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77596a3fbb04b36c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8806a3fbb04b370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50706a3fbb04b37ec"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0516a3fbb04b391a"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58426a3fbb04b3ef8"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1696a3fbb04b3f3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35606a3fbb04b4022"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7406a3fbb04b4154"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61536a3fbb04b472b"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0536a3fbb04b476e"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28746a3fbb04b4854"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0146a3fbb04b4982"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28296a3fbb04b4f42"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7276a3fbb04b4f8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53736a3fbb04b5066"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2616a3fbb04b52b7"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11303">
    <w:multiLevelType w:val="hybridMultilevel"/>
    <w:lvl w:ilvl="0" w:tplc="52211366">
      <w:start w:val="1"/>
      <w:numFmt w:val="decimal"/>
      <w:lvlText w:val="%1."/>
      <w:lvlJc w:val="left"/>
      <w:pPr>
        <w:ind w:left="720" w:hanging="360"/>
      </w:pPr>
    </w:lvl>
    <w:lvl w:ilvl="1" w:tplc="52211366" w:tentative="1">
      <w:start w:val="1"/>
      <w:numFmt w:val="lowerLetter"/>
      <w:lvlText w:val="%2."/>
      <w:lvlJc w:val="left"/>
      <w:pPr>
        <w:ind w:left="1440" w:hanging="360"/>
      </w:pPr>
    </w:lvl>
    <w:lvl w:ilvl="2" w:tplc="52211366" w:tentative="1">
      <w:start w:val="1"/>
      <w:numFmt w:val="lowerRoman"/>
      <w:lvlText w:val="%3."/>
      <w:lvlJc w:val="right"/>
      <w:pPr>
        <w:ind w:left="2160" w:hanging="180"/>
      </w:pPr>
    </w:lvl>
    <w:lvl w:ilvl="3" w:tplc="52211366" w:tentative="1">
      <w:start w:val="1"/>
      <w:numFmt w:val="decimal"/>
      <w:lvlText w:val="%4."/>
      <w:lvlJc w:val="left"/>
      <w:pPr>
        <w:ind w:left="2880" w:hanging="360"/>
      </w:pPr>
    </w:lvl>
    <w:lvl w:ilvl="4" w:tplc="52211366" w:tentative="1">
      <w:start w:val="1"/>
      <w:numFmt w:val="lowerLetter"/>
      <w:lvlText w:val="%5."/>
      <w:lvlJc w:val="left"/>
      <w:pPr>
        <w:ind w:left="3600" w:hanging="360"/>
      </w:pPr>
    </w:lvl>
    <w:lvl w:ilvl="5" w:tplc="52211366" w:tentative="1">
      <w:start w:val="1"/>
      <w:numFmt w:val="lowerRoman"/>
      <w:lvlText w:val="%6."/>
      <w:lvlJc w:val="right"/>
      <w:pPr>
        <w:ind w:left="4320" w:hanging="180"/>
      </w:pPr>
    </w:lvl>
    <w:lvl w:ilvl="6" w:tplc="52211366" w:tentative="1">
      <w:start w:val="1"/>
      <w:numFmt w:val="decimal"/>
      <w:lvlText w:val="%7."/>
      <w:lvlJc w:val="left"/>
      <w:pPr>
        <w:ind w:left="5040" w:hanging="360"/>
      </w:pPr>
    </w:lvl>
    <w:lvl w:ilvl="7" w:tplc="52211366" w:tentative="1">
      <w:start w:val="1"/>
      <w:numFmt w:val="lowerLetter"/>
      <w:lvlText w:val="%8."/>
      <w:lvlJc w:val="left"/>
      <w:pPr>
        <w:ind w:left="5760" w:hanging="360"/>
      </w:pPr>
    </w:lvl>
    <w:lvl w:ilvl="8" w:tplc="52211366" w:tentative="1">
      <w:start w:val="1"/>
      <w:numFmt w:val="lowerRoman"/>
      <w:lvlText w:val="%9."/>
      <w:lvlJc w:val="right"/>
      <w:pPr>
        <w:ind w:left="6480" w:hanging="180"/>
      </w:pPr>
    </w:lvl>
  </w:abstractNum>
  <w:abstractNum w:abstractNumId="41211302">
    <w:multiLevelType w:val="hybridMultilevel"/>
    <w:lvl w:ilvl="0" w:tplc="14363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11302">
    <w:abstractNumId w:val="41211302"/>
  </w:num>
  <w:num w:numId="41211303">
    <w:abstractNumId w:val="41211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945464" Type="http://schemas.microsoft.com/office/2011/relationships/commentsExtended" Target="commentsExtended.xml"/><Relationship Id="rId87856a3fbb04b0f11" Type="http://schemas.openxmlformats.org/officeDocument/2006/relationships/hyperlink" Target="https://www.cabidigitallibrary.org/doi/10.1079/cabicompendium.33245" TargetMode="External"/><Relationship Id="rId60496a3fbb04b0fb7" Type="http://schemas.openxmlformats.org/officeDocument/2006/relationships/hyperlink" Target="https://doi.org/10.1094/PHYTO-05-18-0173-R" TargetMode="External"/><Relationship Id="rId71516a3fbb04b10a8" Type="http://schemas.openxmlformats.org/officeDocument/2006/relationships/hyperlink" Target="https://www.ncbi.nlm.nih.gov/pmc/articles/PMC6909387/pdf/jofnem-51-062.pdf" TargetMode="External"/><Relationship Id="rId17026a3fbb04b11c7" Type="http://schemas.openxmlformats.org/officeDocument/2006/relationships/hyperlink" Target="https://doi.org/10.1163/138855410X526831" TargetMode="External"/><Relationship Id="rId15306a3fbb04b1759" Type="http://schemas.openxmlformats.org/officeDocument/2006/relationships/hyperlink" Target="https://doi.org/10.1186/s12898-017-0153-9" TargetMode="External"/><Relationship Id="rId79966a3fbb04b178b" Type="http://schemas.openxmlformats.org/officeDocument/2006/relationships/hyperlink" Target="https://doi.org/10.1016/j.crvi.2014.05.006" TargetMode="External"/><Relationship Id="rId66996a3fbb04b17b7" Type="http://schemas.openxmlformats.org/officeDocument/2006/relationships/hyperlink" Target="https://doi.org/10.1371/journal" TargetMode="External"/><Relationship Id="rId93296a3fbb04b1db2" Type="http://schemas.openxmlformats.org/officeDocument/2006/relationships/hyperlink" Target="https://www.cabidigitallibrary.org/doi/10.1079/cabicompendium.33245" TargetMode="External"/><Relationship Id="rId97926a3fbb04b1df8" Type="http://schemas.openxmlformats.org/officeDocument/2006/relationships/hyperlink" Target="https://doi.org/10.1094/PHYTO-05-18-0173-R" TargetMode="External"/><Relationship Id="rId88156a3fbb04b1ef2" Type="http://schemas.openxmlformats.org/officeDocument/2006/relationships/hyperlink" Target="https://www.ncbi.nlm.nih.gov/pmc/articles/PMC6909387/pdf/jofnem-51-062.pdf" TargetMode="External"/><Relationship Id="rId83576a3fbb04b2029" Type="http://schemas.openxmlformats.org/officeDocument/2006/relationships/hyperlink" Target="https://doi.org/10.1163/138855410X526831" TargetMode="External"/><Relationship Id="rId79276a3fbb04b25ea" Type="http://schemas.openxmlformats.org/officeDocument/2006/relationships/hyperlink" Target="https://www.cabidigitallibrary.org/doi/10.1079/cabicompendium.33245" TargetMode="External"/><Relationship Id="rId39116a3fbb04b262f" Type="http://schemas.openxmlformats.org/officeDocument/2006/relationships/hyperlink" Target="https://doi.org/10.1094/PHYTO-05-18-0173-R" TargetMode="External"/><Relationship Id="rId31386a3fbb04b272b" Type="http://schemas.openxmlformats.org/officeDocument/2006/relationships/hyperlink" Target="https://www.ncbi.nlm.nih.gov/pmc/articles/PMC6909387/pdf/jofnem-51-062.pdf" TargetMode="External"/><Relationship Id="rId63156a3fbb04b2896" Type="http://schemas.openxmlformats.org/officeDocument/2006/relationships/hyperlink" Target="https://doi.org/10.1163/138855410X526831" TargetMode="External"/><Relationship Id="rId24226a3fbb04b2ea4" Type="http://schemas.openxmlformats.org/officeDocument/2006/relationships/hyperlink" Target="https://www.cabidigitallibrary.org/doi/10.1079/cabicompendium.33245" TargetMode="External"/><Relationship Id="rId36376a3fbb04b2eea" Type="http://schemas.openxmlformats.org/officeDocument/2006/relationships/hyperlink" Target="https://doi.org/10.1094/PHYTO-05-18-0173-R" TargetMode="External"/><Relationship Id="rId23496a3fbb04b2fd8" Type="http://schemas.openxmlformats.org/officeDocument/2006/relationships/hyperlink" Target="https://www.ncbi.nlm.nih.gov/pmc/articles/PMC6909387/pdf/jofnem-51-062.pdf" TargetMode="External"/><Relationship Id="rId62986a3fbb04b3104" Type="http://schemas.openxmlformats.org/officeDocument/2006/relationships/hyperlink" Target="https://doi.org/10.1163/138855410X526831" TargetMode="External"/><Relationship Id="rId77596a3fbb04b36c1" Type="http://schemas.openxmlformats.org/officeDocument/2006/relationships/hyperlink" Target="https://www.cabidigitallibrary.org/doi/10.1079/cabicompendium.33245" TargetMode="External"/><Relationship Id="rId48806a3fbb04b3705" Type="http://schemas.openxmlformats.org/officeDocument/2006/relationships/hyperlink" Target="https://doi.org/10.1094/PHYTO-05-18-0173-R" TargetMode="External"/><Relationship Id="rId50706a3fbb04b37ec" Type="http://schemas.openxmlformats.org/officeDocument/2006/relationships/hyperlink" Target="https://www.ncbi.nlm.nih.gov/pmc/articles/PMC6909387/pdf/jofnem-51-062.pdf" TargetMode="External"/><Relationship Id="rId90516a3fbb04b391a" Type="http://schemas.openxmlformats.org/officeDocument/2006/relationships/hyperlink" Target="https://doi.org/10.1163/138855410X526831" TargetMode="External"/><Relationship Id="rId58426a3fbb04b3ef8" Type="http://schemas.openxmlformats.org/officeDocument/2006/relationships/hyperlink" Target="https://www.cabidigitallibrary.org/doi/10.1079/cabicompendium.33245" TargetMode="External"/><Relationship Id="rId41696a3fbb04b3f3b" Type="http://schemas.openxmlformats.org/officeDocument/2006/relationships/hyperlink" Target="https://doi.org/10.1094/PHYTO-05-18-0173-R" TargetMode="External"/><Relationship Id="rId35606a3fbb04b4022" Type="http://schemas.openxmlformats.org/officeDocument/2006/relationships/hyperlink" Target="https://www.ncbi.nlm.nih.gov/pmc/articles/PMC6909387/pdf/jofnem-51-062.pdf" TargetMode="External"/><Relationship Id="rId77406a3fbb04b4154" Type="http://schemas.openxmlformats.org/officeDocument/2006/relationships/hyperlink" Target="https://doi.org/10.1163/138855410X526831" TargetMode="External"/><Relationship Id="rId61536a3fbb04b472b" Type="http://schemas.openxmlformats.org/officeDocument/2006/relationships/hyperlink" Target="https://www.cabidigitallibrary.org/doi/10.1079/cabicompendium.33245" TargetMode="External"/><Relationship Id="rId80536a3fbb04b476e" Type="http://schemas.openxmlformats.org/officeDocument/2006/relationships/hyperlink" Target="https://doi.org/10.1094/PHYTO-05-18-0173-R" TargetMode="External"/><Relationship Id="rId28746a3fbb04b4854" Type="http://schemas.openxmlformats.org/officeDocument/2006/relationships/hyperlink" Target="https://www.ncbi.nlm.nih.gov/pmc/articles/PMC6909387/pdf/jofnem-51-062.pdf" TargetMode="External"/><Relationship Id="rId20146a3fbb04b4982" Type="http://schemas.openxmlformats.org/officeDocument/2006/relationships/hyperlink" Target="https://doi.org/10.1163/138855410X526831" TargetMode="External"/><Relationship Id="rId28296a3fbb04b4f42" Type="http://schemas.openxmlformats.org/officeDocument/2006/relationships/hyperlink" Target="https://www.cabidigitallibrary.org/doi/10.1079/cabicompendium.33245" TargetMode="External"/><Relationship Id="rId77276a3fbb04b4f85" Type="http://schemas.openxmlformats.org/officeDocument/2006/relationships/hyperlink" Target="https://doi.org/10.1094/PHYTO-05-18-0173-R" TargetMode="External"/><Relationship Id="rId53736a3fbb04b5066" Type="http://schemas.openxmlformats.org/officeDocument/2006/relationships/hyperlink" Target="https://www.ncbi.nlm.nih.gov/pmc/articles/PMC6909387/pdf/jofnem-51-062.pdf" TargetMode="External"/><Relationship Id="rId72616a3fbb04b52b7"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