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Foveavirus latensarmeniacae (apricot latent virus) (ALV000)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latent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 In the responses to the questionnaire.</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armeniaca is mostly a symptomless host of ApLV, with exception of a few cultivars like Tirynthos and Haward. In these cultivars, it induces symptoms of chlorotic blotching and/or a malformation of the new leaves and shoots (Grimová et al., 2010). In Spain, Leaf and fruit samples from 160 trees from 40 orchards were collected randomly for reverse transcription (RT)-PCR analysis, out of which 2 trees tested positive for ApLV. None of them showed visual disease symptoms. Even though no symptoms were observed in apricot in Spain, the authors could not discard that the infection could affect fruit production or flowering or cause a synergistic effect in mixed infection with other stone fruit viruses, a risk especially relevant considering the total area of cultivated apricot (García-Ibarra et al. 2010). In a field survey in Turkey, an overall incidence of 1.3% was detected for ApLV, but no tree was symptomatic (Usta et al. 2007).</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damage noted comes from laboratory experiments. Apricot (P. armeniaca) is mostly a symptomless host of ApLV, with exception of a few cultivars like Tirynthos and Haward (Grimová et al., 2010). The EWG noted that these cultivars are not used commercially but mainly for laboratory research. Graft experiments have shown that ApLV can infect other Prunus spp. but remains symptomless, except for peach (Grimová &amp; Ryšánek, 2012). 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apricot. Inspection is not reliable. Development of a serological test is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mostly symptomless causing minimal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Peiró A, Pallás V &amp; Sánchez-Navarro JÁ (2012) Simultaneous detection of eight viruses and two viroids affecting stone fruit trees by using a unique polyprobe. European Journal of Plant Pathology 132, 469–475. </w:t>
      </w:r>
      <w:hyperlink r:id="rId63966a3fbae27b92c" w:history="1">
        <w:r>
          <w:rPr>
            <w:color w:val="0200C9"/>
            <w:sz w:val="24"/>
            <w:szCs w:val="24"/>
          </w:rPr>
          <w:t xml:space="preserve">https://doi-1org-100028fwi0999.pisces.boku.ac.at/10.1007/s10658-011-9893-0</w:t>
        </w:r>
      </w:hyperlink>
    </w:p>
    <w:p>
      <w:pPr>
        <w:numPr>
          <w:ilvl w:val="0"/>
          <w:numId w:val="1"/>
        </w:numPr>
        <w:spacing w:before="0" w:after="0" w:line="240" w:lineRule="auto"/>
        <w:jc w:val="left"/>
        <w:rPr>
          <w:color w:val="0200C9"/>
          <w:sz w:val="24"/>
          <w:szCs w:val="24"/>
        </w:rPr>
      </w:pPr>
      <w:r>
        <w:rPr>
          <w:color w:val="0200C9"/>
          <w:sz w:val="24"/>
          <w:szCs w:val="24"/>
        </w:rPr>
        <w:t xml:space="preserve">Usta M, Sipahioglu HM, Ocak M &amp; Myrta A (2007) Detection of Apricot latent virus and Plum bark necrosis stem pitting-associated virus by RT-PCR in Eastern Anatolia (Turkey). EPPO Bulletin 37, 181–185.</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 Infected but symptomless stone fruit cultivars could constitute a major virus reservoir for the spread of ApLV throughout fruit-growing regions (Grimová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Some Prunus persica cultivars (peach/nectarine) infected with ApLV show leaves symptoms ranging fron chlorosis to severe defoliation (Nemchinov et al., 2011).</w:t>
      </w:r>
      <w:r>
        <w:rPr>
          <w:color w:val="F30000"/>
          <w:sz w:val="24"/>
          <w:szCs w:val="24"/>
        </w:rPr>
        <w:br/>
        <w:t xml:space="preserve">In Prunus persica, ApLV can lead to yellow asteroid or sooty ring spots on the leaves, which later became encircled by reddish rings that turn dark. When eleven cultivars of peach were graft-inoculated with ApLV, all cultivars showed symptoms (Grimová et al., 2010). No symptoms were observed on the bark, wood or fruits (in Grimová &amp; Ryšánek, 2012), although Nemchinov et al (2011) reported some discolored asteroid spots on fruits from peach cv. Springtime at the ripening stage. The plant was inoculated with the original isolate of ApLV.</w:t>
      </w:r>
      <w:r>
        <w:rPr>
          <w:color w:val="F30000"/>
          <w:sz w:val="24"/>
          <w:szCs w:val="24"/>
        </w:rPr>
        <w:br/>
        <w:t xml:space="preserve">Symptoms may be stronger in association with common viruses (PDV, PNRSV, ACLSV) (Nemchinov et al., 2011).</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pathogen is characterised by a narrow host range, and in Europe natural infections have only been reported for apricot trees (P. armeniaca). In peach, symptoms have been observed, however all infections of peach reported so far were artificial, following graft inoculation of infected apricot material. After chip budding of infected apricot buds (originating from latently infected apricots in Moldova) to healthy peach seedlings, chlorotic lesions and green spots became apparent on the peach seedlings (Zemtchik et al. 1998). In further studies, graft inoculated P. persica was found to develop yellow asteroid or sooty ring spots on the leaves (Grimová and Ryšánek, 2012).</w:t>
      </w:r>
      <w:r>
        <w:rPr>
          <w:color w:val="F30000"/>
          <w:sz w:val="24"/>
          <w:szCs w:val="24"/>
        </w:rPr>
        <w:br/>
        <w:t xml:space="preserve">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peach. Inspection not reliable. Development of serological test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on natural infections leading to visual disease symptoms, in consequence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&amp; Hadidi A (1998) Apricot latent virus: A novel stone fruit pathogen and its relationship to apple stem pitting virus. Acta Horticulturae 472, 159-173.</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p>
      <w:pPr>
        <w:numPr>
          <w:ilvl w:val="0"/>
          <w:numId w:val="1"/>
        </w:numPr>
        <w:spacing w:before="0" w:after="0" w:line="240" w:lineRule="auto"/>
        <w:jc w:val="left"/>
        <w:rPr>
          <w:color w:val="0200C9"/>
          <w:sz w:val="24"/>
          <w:szCs w:val="24"/>
        </w:rPr>
      </w:pPr>
      <w:r>
        <w:rPr>
          <w:color w:val="0200C9"/>
          <w:sz w:val="24"/>
          <w:szCs w:val="24"/>
        </w:rPr>
        <w:t xml:space="preserve">Zemtchik EZ, Verderevskaya TD &amp; Kalashian YA (1998) Apricot latent virus: Transmsmission, purification and serology. Acta Horticulturae 472, 153-158.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53179">
    <w:multiLevelType w:val="hybridMultilevel"/>
    <w:lvl w:ilvl="0" w:tplc="47237872">
      <w:start w:val="1"/>
      <w:numFmt w:val="decimal"/>
      <w:lvlText w:val="%1."/>
      <w:lvlJc w:val="left"/>
      <w:pPr>
        <w:ind w:left="720" w:hanging="360"/>
      </w:pPr>
    </w:lvl>
    <w:lvl w:ilvl="1" w:tplc="47237872" w:tentative="1">
      <w:start w:val="1"/>
      <w:numFmt w:val="lowerLetter"/>
      <w:lvlText w:val="%2."/>
      <w:lvlJc w:val="left"/>
      <w:pPr>
        <w:ind w:left="1440" w:hanging="360"/>
      </w:pPr>
    </w:lvl>
    <w:lvl w:ilvl="2" w:tplc="47237872" w:tentative="1">
      <w:start w:val="1"/>
      <w:numFmt w:val="lowerRoman"/>
      <w:lvlText w:val="%3."/>
      <w:lvlJc w:val="right"/>
      <w:pPr>
        <w:ind w:left="2160" w:hanging="180"/>
      </w:pPr>
    </w:lvl>
    <w:lvl w:ilvl="3" w:tplc="47237872" w:tentative="1">
      <w:start w:val="1"/>
      <w:numFmt w:val="decimal"/>
      <w:lvlText w:val="%4."/>
      <w:lvlJc w:val="left"/>
      <w:pPr>
        <w:ind w:left="2880" w:hanging="360"/>
      </w:pPr>
    </w:lvl>
    <w:lvl w:ilvl="4" w:tplc="47237872" w:tentative="1">
      <w:start w:val="1"/>
      <w:numFmt w:val="lowerLetter"/>
      <w:lvlText w:val="%5."/>
      <w:lvlJc w:val="left"/>
      <w:pPr>
        <w:ind w:left="3600" w:hanging="360"/>
      </w:pPr>
    </w:lvl>
    <w:lvl w:ilvl="5" w:tplc="47237872" w:tentative="1">
      <w:start w:val="1"/>
      <w:numFmt w:val="lowerRoman"/>
      <w:lvlText w:val="%6."/>
      <w:lvlJc w:val="right"/>
      <w:pPr>
        <w:ind w:left="4320" w:hanging="180"/>
      </w:pPr>
    </w:lvl>
    <w:lvl w:ilvl="6" w:tplc="47237872" w:tentative="1">
      <w:start w:val="1"/>
      <w:numFmt w:val="decimal"/>
      <w:lvlText w:val="%7."/>
      <w:lvlJc w:val="left"/>
      <w:pPr>
        <w:ind w:left="5040" w:hanging="360"/>
      </w:pPr>
    </w:lvl>
    <w:lvl w:ilvl="7" w:tplc="47237872" w:tentative="1">
      <w:start w:val="1"/>
      <w:numFmt w:val="lowerLetter"/>
      <w:lvlText w:val="%8."/>
      <w:lvlJc w:val="left"/>
      <w:pPr>
        <w:ind w:left="5760" w:hanging="360"/>
      </w:pPr>
    </w:lvl>
    <w:lvl w:ilvl="8" w:tplc="47237872" w:tentative="1">
      <w:start w:val="1"/>
      <w:numFmt w:val="lowerRoman"/>
      <w:lvlText w:val="%9."/>
      <w:lvlJc w:val="right"/>
      <w:pPr>
        <w:ind w:left="6480" w:hanging="180"/>
      </w:pPr>
    </w:lvl>
  </w:abstractNum>
  <w:abstractNum w:abstractNumId="78253178">
    <w:multiLevelType w:val="hybridMultilevel"/>
    <w:lvl w:ilvl="0" w:tplc="70604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53178">
    <w:abstractNumId w:val="78253178"/>
  </w:num>
  <w:num w:numId="78253179">
    <w:abstractNumId w:val="782531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230465" Type="http://schemas.microsoft.com/office/2011/relationships/commentsExtended" Target="commentsExtended.xml"/><Relationship Id="rId63966a3fbae27b92c" Type="http://schemas.openxmlformats.org/officeDocument/2006/relationships/hyperlink" Target="https://doi-1org-100028fwi0999.pisces.boku.ac.at/10.1007/s10658-011-989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