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74436a04252bebf6f"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whereas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Malus domestica can be a host (Raziq &amp; Fox, 2006; Thomidis &amp; Exadaktylou, 2012; UC PMG, 2017); Raabe (2008) lists some Malus spp. as resistant to honey fungus, others as moderately resistant or susceptible.</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Armillaria mellea is a significant problem in e.g. forestry, it is not of major economic importance on apple and pear The pathogen is most likely to be found in orchards established on recently cleared woodlands with well-drained sandy of clay soil (Schnabel, 2017).</w:t>
      </w:r>
      <w:r>
        <w:rPr>
          <w:color w:val="606060"/>
          <w:sz w:val="24"/>
          <w:szCs w:val="24"/>
        </w:rPr>
        <w:br/>
        <w:t xml:space="preserve">Apple roots infected with Armillaria mellea have white to yellowish fan-shaped mycelial mats between the bark and the wood. Dark brown to black rhizomorphs sometimes can be seen on the root surface. Apple rootstocks have some resistance to Armillaria, but if the level of inoculum is high in the soil and the strain of Armillaria is highly virulent, or the tree is already weakened by some other factor, the fungus can overcome this resistance (UC PMG, 2017).</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75576a04252becc00"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93306a04252becd85"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554053">
    <w:multiLevelType w:val="hybridMultilevel"/>
    <w:lvl w:ilvl="0" w:tplc="44727954">
      <w:start w:val="1"/>
      <w:numFmt w:val="decimal"/>
      <w:lvlText w:val="%1."/>
      <w:lvlJc w:val="left"/>
      <w:pPr>
        <w:ind w:left="720" w:hanging="360"/>
      </w:pPr>
    </w:lvl>
    <w:lvl w:ilvl="1" w:tplc="44727954" w:tentative="1">
      <w:start w:val="1"/>
      <w:numFmt w:val="lowerLetter"/>
      <w:lvlText w:val="%2."/>
      <w:lvlJc w:val="left"/>
      <w:pPr>
        <w:ind w:left="1440" w:hanging="360"/>
      </w:pPr>
    </w:lvl>
    <w:lvl w:ilvl="2" w:tplc="44727954" w:tentative="1">
      <w:start w:val="1"/>
      <w:numFmt w:val="lowerRoman"/>
      <w:lvlText w:val="%3."/>
      <w:lvlJc w:val="right"/>
      <w:pPr>
        <w:ind w:left="2160" w:hanging="180"/>
      </w:pPr>
    </w:lvl>
    <w:lvl w:ilvl="3" w:tplc="44727954" w:tentative="1">
      <w:start w:val="1"/>
      <w:numFmt w:val="decimal"/>
      <w:lvlText w:val="%4."/>
      <w:lvlJc w:val="left"/>
      <w:pPr>
        <w:ind w:left="2880" w:hanging="360"/>
      </w:pPr>
    </w:lvl>
    <w:lvl w:ilvl="4" w:tplc="44727954" w:tentative="1">
      <w:start w:val="1"/>
      <w:numFmt w:val="lowerLetter"/>
      <w:lvlText w:val="%5."/>
      <w:lvlJc w:val="left"/>
      <w:pPr>
        <w:ind w:left="3600" w:hanging="360"/>
      </w:pPr>
    </w:lvl>
    <w:lvl w:ilvl="5" w:tplc="44727954" w:tentative="1">
      <w:start w:val="1"/>
      <w:numFmt w:val="lowerRoman"/>
      <w:lvlText w:val="%6."/>
      <w:lvlJc w:val="right"/>
      <w:pPr>
        <w:ind w:left="4320" w:hanging="180"/>
      </w:pPr>
    </w:lvl>
    <w:lvl w:ilvl="6" w:tplc="44727954" w:tentative="1">
      <w:start w:val="1"/>
      <w:numFmt w:val="decimal"/>
      <w:lvlText w:val="%7."/>
      <w:lvlJc w:val="left"/>
      <w:pPr>
        <w:ind w:left="5040" w:hanging="360"/>
      </w:pPr>
    </w:lvl>
    <w:lvl w:ilvl="7" w:tplc="44727954" w:tentative="1">
      <w:start w:val="1"/>
      <w:numFmt w:val="lowerLetter"/>
      <w:lvlText w:val="%8."/>
      <w:lvlJc w:val="left"/>
      <w:pPr>
        <w:ind w:left="5760" w:hanging="360"/>
      </w:pPr>
    </w:lvl>
    <w:lvl w:ilvl="8" w:tplc="44727954" w:tentative="1">
      <w:start w:val="1"/>
      <w:numFmt w:val="lowerRoman"/>
      <w:lvlText w:val="%9."/>
      <w:lvlJc w:val="right"/>
      <w:pPr>
        <w:ind w:left="6480" w:hanging="180"/>
      </w:pPr>
    </w:lvl>
  </w:abstractNum>
  <w:abstractNum w:abstractNumId="62554052">
    <w:multiLevelType w:val="hybridMultilevel"/>
    <w:lvl w:ilvl="0" w:tplc="44041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554052">
    <w:abstractNumId w:val="62554052"/>
  </w:num>
  <w:num w:numId="62554053">
    <w:abstractNumId w:val="625540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7016212" Type="http://schemas.microsoft.com/office/2011/relationships/commentsExtended" Target="commentsExtended.xml"/><Relationship Id="rId74436a04252bebf6f" Type="http://schemas.openxmlformats.org/officeDocument/2006/relationships/hyperlink" Target="https://www.gbif.org/fr/species/2536891" TargetMode="External"/><Relationship Id="rId75576a04252becc00" Type="http://schemas.openxmlformats.org/officeDocument/2006/relationships/hyperlink" Target="https://doi.org/10.29328/journal.jpsp.1001031" TargetMode="External"/><Relationship Id="rId93306a04252becd85"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