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47526a3fbbf412be3"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4-27 Pathogen-tested material of Malus, Pyrus and Cydonia. However, in responses to the questionnaire, NL, PL and SI supported deregulation. NL and SI considered that plants for planting was not the 'main' pathway. NL and PL considered that economic impact was acceptable. Evaluation continues on pathway and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although both citations list Cydonia oblonga as a host, little information on infection of this host is available.</w:t>
      </w:r>
      <w:r>
        <w:rPr>
          <w:color w:val="F30000"/>
          <w:sz w:val="24"/>
          <w:szCs w:val="24"/>
        </w:rPr>
        <w:br/>
        <w:t xml:space="preserve">The pathogen occurs in landscapes and urban soils as well as a natural pathogen in forests and on lands converted to farming (Downer &amp; Faber, 2019).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Although A. mellea can spread by infected propagation material, however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information on damage. Raabe (2008) lists quince is moderately resistant to Armillaria mellea.</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14246a3fbbf4130ac"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Phytopathology 99(6), 651-658.</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82846a3fbbf413141"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617394">
    <w:multiLevelType w:val="hybridMultilevel"/>
    <w:lvl w:ilvl="0" w:tplc="67958503">
      <w:start w:val="1"/>
      <w:numFmt w:val="decimal"/>
      <w:lvlText w:val="%1."/>
      <w:lvlJc w:val="left"/>
      <w:pPr>
        <w:ind w:left="720" w:hanging="360"/>
      </w:pPr>
    </w:lvl>
    <w:lvl w:ilvl="1" w:tplc="67958503" w:tentative="1">
      <w:start w:val="1"/>
      <w:numFmt w:val="lowerLetter"/>
      <w:lvlText w:val="%2."/>
      <w:lvlJc w:val="left"/>
      <w:pPr>
        <w:ind w:left="1440" w:hanging="360"/>
      </w:pPr>
    </w:lvl>
    <w:lvl w:ilvl="2" w:tplc="67958503" w:tentative="1">
      <w:start w:val="1"/>
      <w:numFmt w:val="lowerRoman"/>
      <w:lvlText w:val="%3."/>
      <w:lvlJc w:val="right"/>
      <w:pPr>
        <w:ind w:left="2160" w:hanging="180"/>
      </w:pPr>
    </w:lvl>
    <w:lvl w:ilvl="3" w:tplc="67958503" w:tentative="1">
      <w:start w:val="1"/>
      <w:numFmt w:val="decimal"/>
      <w:lvlText w:val="%4."/>
      <w:lvlJc w:val="left"/>
      <w:pPr>
        <w:ind w:left="2880" w:hanging="360"/>
      </w:pPr>
    </w:lvl>
    <w:lvl w:ilvl="4" w:tplc="67958503" w:tentative="1">
      <w:start w:val="1"/>
      <w:numFmt w:val="lowerLetter"/>
      <w:lvlText w:val="%5."/>
      <w:lvlJc w:val="left"/>
      <w:pPr>
        <w:ind w:left="3600" w:hanging="360"/>
      </w:pPr>
    </w:lvl>
    <w:lvl w:ilvl="5" w:tplc="67958503" w:tentative="1">
      <w:start w:val="1"/>
      <w:numFmt w:val="lowerRoman"/>
      <w:lvlText w:val="%6."/>
      <w:lvlJc w:val="right"/>
      <w:pPr>
        <w:ind w:left="4320" w:hanging="180"/>
      </w:pPr>
    </w:lvl>
    <w:lvl w:ilvl="6" w:tplc="67958503" w:tentative="1">
      <w:start w:val="1"/>
      <w:numFmt w:val="decimal"/>
      <w:lvlText w:val="%7."/>
      <w:lvlJc w:val="left"/>
      <w:pPr>
        <w:ind w:left="5040" w:hanging="360"/>
      </w:pPr>
    </w:lvl>
    <w:lvl w:ilvl="7" w:tplc="67958503" w:tentative="1">
      <w:start w:val="1"/>
      <w:numFmt w:val="lowerLetter"/>
      <w:lvlText w:val="%8."/>
      <w:lvlJc w:val="left"/>
      <w:pPr>
        <w:ind w:left="5760" w:hanging="360"/>
      </w:pPr>
    </w:lvl>
    <w:lvl w:ilvl="8" w:tplc="67958503" w:tentative="1">
      <w:start w:val="1"/>
      <w:numFmt w:val="lowerRoman"/>
      <w:lvlText w:val="%9."/>
      <w:lvlJc w:val="right"/>
      <w:pPr>
        <w:ind w:left="6480" w:hanging="180"/>
      </w:pPr>
    </w:lvl>
  </w:abstractNum>
  <w:abstractNum w:abstractNumId="32617393">
    <w:multiLevelType w:val="hybridMultilevel"/>
    <w:lvl w:ilvl="0" w:tplc="623064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617393">
    <w:abstractNumId w:val="32617393"/>
  </w:num>
  <w:num w:numId="32617394">
    <w:abstractNumId w:val="326173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4866951" Type="http://schemas.microsoft.com/office/2011/relationships/commentsExtended" Target="commentsExtended.xml"/><Relationship Id="rId47526a3fbbf412be3" Type="http://schemas.openxmlformats.org/officeDocument/2006/relationships/hyperlink" Target="https://www.gbif.org/fr/species/2536891" TargetMode="External"/><Relationship Id="rId14246a3fbbf4130ac" Type="http://schemas.openxmlformats.org/officeDocument/2006/relationships/hyperlink" Target="https://doi.org/10.29328/journal.jpsp.1001031" TargetMode="External"/><Relationship Id="rId82846a3fbbf413141"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