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496a04253aa87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cerasus) is a natural host of ArMV (Ražov et al., 2021).</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color w:val="F30000"/>
          <w:sz w:val="24"/>
          <w:szCs w:val="24"/>
        </w:rPr>
        <w:br/>
        <w:t xml:space="preserve">Remark: However, Nepoviruses may be important for export issues.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54866a04253aa8e74"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93636a04253aa8f62"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Ražov J, Šimon S, Križanac I &amp; Vončina D (2021). Sanitary selection of sour cherry cv. Marasca (Prunus cerasus cv. Marasca) in Croatian largest plantation “Vlačine”. Journal of Central European Agriculture 22(4), 777-786.</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34535">
    <w:multiLevelType w:val="hybridMultilevel"/>
    <w:lvl w:ilvl="0" w:tplc="95065159">
      <w:start w:val="1"/>
      <w:numFmt w:val="decimal"/>
      <w:lvlText w:val="%1."/>
      <w:lvlJc w:val="left"/>
      <w:pPr>
        <w:ind w:left="720" w:hanging="360"/>
      </w:pPr>
    </w:lvl>
    <w:lvl w:ilvl="1" w:tplc="95065159" w:tentative="1">
      <w:start w:val="1"/>
      <w:numFmt w:val="lowerLetter"/>
      <w:lvlText w:val="%2."/>
      <w:lvlJc w:val="left"/>
      <w:pPr>
        <w:ind w:left="1440" w:hanging="360"/>
      </w:pPr>
    </w:lvl>
    <w:lvl w:ilvl="2" w:tplc="95065159" w:tentative="1">
      <w:start w:val="1"/>
      <w:numFmt w:val="lowerRoman"/>
      <w:lvlText w:val="%3."/>
      <w:lvlJc w:val="right"/>
      <w:pPr>
        <w:ind w:left="2160" w:hanging="180"/>
      </w:pPr>
    </w:lvl>
    <w:lvl w:ilvl="3" w:tplc="95065159" w:tentative="1">
      <w:start w:val="1"/>
      <w:numFmt w:val="decimal"/>
      <w:lvlText w:val="%4."/>
      <w:lvlJc w:val="left"/>
      <w:pPr>
        <w:ind w:left="2880" w:hanging="360"/>
      </w:pPr>
    </w:lvl>
    <w:lvl w:ilvl="4" w:tplc="95065159" w:tentative="1">
      <w:start w:val="1"/>
      <w:numFmt w:val="lowerLetter"/>
      <w:lvlText w:val="%5."/>
      <w:lvlJc w:val="left"/>
      <w:pPr>
        <w:ind w:left="3600" w:hanging="360"/>
      </w:pPr>
    </w:lvl>
    <w:lvl w:ilvl="5" w:tplc="95065159" w:tentative="1">
      <w:start w:val="1"/>
      <w:numFmt w:val="lowerRoman"/>
      <w:lvlText w:val="%6."/>
      <w:lvlJc w:val="right"/>
      <w:pPr>
        <w:ind w:left="4320" w:hanging="180"/>
      </w:pPr>
    </w:lvl>
    <w:lvl w:ilvl="6" w:tplc="95065159" w:tentative="1">
      <w:start w:val="1"/>
      <w:numFmt w:val="decimal"/>
      <w:lvlText w:val="%7."/>
      <w:lvlJc w:val="left"/>
      <w:pPr>
        <w:ind w:left="5040" w:hanging="360"/>
      </w:pPr>
    </w:lvl>
    <w:lvl w:ilvl="7" w:tplc="95065159" w:tentative="1">
      <w:start w:val="1"/>
      <w:numFmt w:val="lowerLetter"/>
      <w:lvlText w:val="%8."/>
      <w:lvlJc w:val="left"/>
      <w:pPr>
        <w:ind w:left="5760" w:hanging="360"/>
      </w:pPr>
    </w:lvl>
    <w:lvl w:ilvl="8" w:tplc="95065159" w:tentative="1">
      <w:start w:val="1"/>
      <w:numFmt w:val="lowerRoman"/>
      <w:lvlText w:val="%9."/>
      <w:lvlJc w:val="right"/>
      <w:pPr>
        <w:ind w:left="6480" w:hanging="180"/>
      </w:pPr>
    </w:lvl>
  </w:abstractNum>
  <w:abstractNum w:abstractNumId="65634534">
    <w:multiLevelType w:val="hybridMultilevel"/>
    <w:lvl w:ilvl="0" w:tplc="65409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34534">
    <w:abstractNumId w:val="65634534"/>
  </w:num>
  <w:num w:numId="65634535">
    <w:abstractNumId w:val="656345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246109" Type="http://schemas.microsoft.com/office/2011/relationships/commentsExtended" Target="commentsExtended.xml"/><Relationship Id="rId95496a04253aa87e2" Type="http://schemas.openxmlformats.org/officeDocument/2006/relationships/hyperlink" Target="https://gd.eppo.int/" TargetMode="External"/><Relationship Id="rId54866a04253aa8e74" Type="http://schemas.openxmlformats.org/officeDocument/2006/relationships/hyperlink" Target="https://doi.org/10.1079/cabicompendium.7008" TargetMode="External"/><Relationship Id="rId93636a04253aa8f62" Type="http://schemas.openxmlformats.org/officeDocument/2006/relationships/hyperlink" Target="https://www.dpvweb.net/dpv/showdpv/?dpvno=1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