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966a3fb897947a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et al. (2013) report that ArMV and SLRSV in mixed infections caused raspberry yellow dwarf disease.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t xml:space="preserve">No economic impact reported in the recent years for the virus alone.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There are sources of genetic resistance to ArMV in raspberry cultivars (Martin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2506a3fb89794c7d"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23866a3fb89794cb5"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35646a3fb89794ce3"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70525">
    <w:multiLevelType w:val="hybridMultilevel"/>
    <w:lvl w:ilvl="0" w:tplc="56596046">
      <w:start w:val="1"/>
      <w:numFmt w:val="decimal"/>
      <w:lvlText w:val="%1."/>
      <w:lvlJc w:val="left"/>
      <w:pPr>
        <w:ind w:left="720" w:hanging="360"/>
      </w:pPr>
    </w:lvl>
    <w:lvl w:ilvl="1" w:tplc="56596046" w:tentative="1">
      <w:start w:val="1"/>
      <w:numFmt w:val="lowerLetter"/>
      <w:lvlText w:val="%2."/>
      <w:lvlJc w:val="left"/>
      <w:pPr>
        <w:ind w:left="1440" w:hanging="360"/>
      </w:pPr>
    </w:lvl>
    <w:lvl w:ilvl="2" w:tplc="56596046" w:tentative="1">
      <w:start w:val="1"/>
      <w:numFmt w:val="lowerRoman"/>
      <w:lvlText w:val="%3."/>
      <w:lvlJc w:val="right"/>
      <w:pPr>
        <w:ind w:left="2160" w:hanging="180"/>
      </w:pPr>
    </w:lvl>
    <w:lvl w:ilvl="3" w:tplc="56596046" w:tentative="1">
      <w:start w:val="1"/>
      <w:numFmt w:val="decimal"/>
      <w:lvlText w:val="%4."/>
      <w:lvlJc w:val="left"/>
      <w:pPr>
        <w:ind w:left="2880" w:hanging="360"/>
      </w:pPr>
    </w:lvl>
    <w:lvl w:ilvl="4" w:tplc="56596046" w:tentative="1">
      <w:start w:val="1"/>
      <w:numFmt w:val="lowerLetter"/>
      <w:lvlText w:val="%5."/>
      <w:lvlJc w:val="left"/>
      <w:pPr>
        <w:ind w:left="3600" w:hanging="360"/>
      </w:pPr>
    </w:lvl>
    <w:lvl w:ilvl="5" w:tplc="56596046" w:tentative="1">
      <w:start w:val="1"/>
      <w:numFmt w:val="lowerRoman"/>
      <w:lvlText w:val="%6."/>
      <w:lvlJc w:val="right"/>
      <w:pPr>
        <w:ind w:left="4320" w:hanging="180"/>
      </w:pPr>
    </w:lvl>
    <w:lvl w:ilvl="6" w:tplc="56596046" w:tentative="1">
      <w:start w:val="1"/>
      <w:numFmt w:val="decimal"/>
      <w:lvlText w:val="%7."/>
      <w:lvlJc w:val="left"/>
      <w:pPr>
        <w:ind w:left="5040" w:hanging="360"/>
      </w:pPr>
    </w:lvl>
    <w:lvl w:ilvl="7" w:tplc="56596046" w:tentative="1">
      <w:start w:val="1"/>
      <w:numFmt w:val="lowerLetter"/>
      <w:lvlText w:val="%8."/>
      <w:lvlJc w:val="left"/>
      <w:pPr>
        <w:ind w:left="5760" w:hanging="360"/>
      </w:pPr>
    </w:lvl>
    <w:lvl w:ilvl="8" w:tplc="56596046" w:tentative="1">
      <w:start w:val="1"/>
      <w:numFmt w:val="lowerRoman"/>
      <w:lvlText w:val="%9."/>
      <w:lvlJc w:val="right"/>
      <w:pPr>
        <w:ind w:left="6480" w:hanging="180"/>
      </w:pPr>
    </w:lvl>
  </w:abstractNum>
  <w:abstractNum w:abstractNumId="10270524">
    <w:multiLevelType w:val="hybridMultilevel"/>
    <w:lvl w:ilvl="0" w:tplc="16532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70524">
    <w:abstractNumId w:val="10270524"/>
  </w:num>
  <w:num w:numId="10270525">
    <w:abstractNumId w:val="102705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212641" Type="http://schemas.microsoft.com/office/2011/relationships/commentsExtended" Target="commentsExtended.xml"/><Relationship Id="rId12966a3fb897947a5" Type="http://schemas.openxmlformats.org/officeDocument/2006/relationships/hyperlink" Target="https://gd.eppo.int/" TargetMode="External"/><Relationship Id="rId62506a3fb89794c7d" Type="http://schemas.openxmlformats.org/officeDocument/2006/relationships/hyperlink" Target="https://efsa.onlinelibrary.wiley.com/doi/epdf/10.2903/j.efsa.2013.3377" TargetMode="External"/><Relationship Id="rId23866a3fb89794cb5" Type="http://schemas.openxmlformats.org/officeDocument/2006/relationships/hyperlink" Target="http://dx.doi.org/10.1094/PDIS-04-12-0362-FE" TargetMode="External"/><Relationship Id="rId35646a3fb89794ce3"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