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4386a3fb741e0efa"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et al.,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 cited in EFSA, 2014).</w:t>
      </w:r>
      <w:r>
        <w:rPr>
          <w:color w:val="F30000"/>
          <w:sz w:val="24"/>
          <w:szCs w:val="24"/>
        </w:rPr>
        <w:br/>
        <w:t xml:space="preserve">For pome fruits: diseases caused by Verticillium spp. are not mentioned in the crop compendium for disease in pome fruits of the American Phytopathological Society (Sutton et al., 2014), also Smith et al (1988) indicate that pome fruits seem to be the exception to susceptibility for Verticillium spp.</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Sutton TB, Aldwinckle HS, Agnello AM &amp; Walgenbach JF (2014). Compendium of Apple and Pear Diseases and Pests 2nd edition. American Phytopathological Society, St Paul, MN, USA</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903529">
    <w:multiLevelType w:val="hybridMultilevel"/>
    <w:lvl w:ilvl="0" w:tplc="99506765">
      <w:start w:val="1"/>
      <w:numFmt w:val="decimal"/>
      <w:lvlText w:val="%1."/>
      <w:lvlJc w:val="left"/>
      <w:pPr>
        <w:ind w:left="720" w:hanging="360"/>
      </w:pPr>
    </w:lvl>
    <w:lvl w:ilvl="1" w:tplc="99506765" w:tentative="1">
      <w:start w:val="1"/>
      <w:numFmt w:val="lowerLetter"/>
      <w:lvlText w:val="%2."/>
      <w:lvlJc w:val="left"/>
      <w:pPr>
        <w:ind w:left="1440" w:hanging="360"/>
      </w:pPr>
    </w:lvl>
    <w:lvl w:ilvl="2" w:tplc="99506765" w:tentative="1">
      <w:start w:val="1"/>
      <w:numFmt w:val="lowerRoman"/>
      <w:lvlText w:val="%3."/>
      <w:lvlJc w:val="right"/>
      <w:pPr>
        <w:ind w:left="2160" w:hanging="180"/>
      </w:pPr>
    </w:lvl>
    <w:lvl w:ilvl="3" w:tplc="99506765" w:tentative="1">
      <w:start w:val="1"/>
      <w:numFmt w:val="decimal"/>
      <w:lvlText w:val="%4."/>
      <w:lvlJc w:val="left"/>
      <w:pPr>
        <w:ind w:left="2880" w:hanging="360"/>
      </w:pPr>
    </w:lvl>
    <w:lvl w:ilvl="4" w:tplc="99506765" w:tentative="1">
      <w:start w:val="1"/>
      <w:numFmt w:val="lowerLetter"/>
      <w:lvlText w:val="%5."/>
      <w:lvlJc w:val="left"/>
      <w:pPr>
        <w:ind w:left="3600" w:hanging="360"/>
      </w:pPr>
    </w:lvl>
    <w:lvl w:ilvl="5" w:tplc="99506765" w:tentative="1">
      <w:start w:val="1"/>
      <w:numFmt w:val="lowerRoman"/>
      <w:lvlText w:val="%6."/>
      <w:lvlJc w:val="right"/>
      <w:pPr>
        <w:ind w:left="4320" w:hanging="180"/>
      </w:pPr>
    </w:lvl>
    <w:lvl w:ilvl="6" w:tplc="99506765" w:tentative="1">
      <w:start w:val="1"/>
      <w:numFmt w:val="decimal"/>
      <w:lvlText w:val="%7."/>
      <w:lvlJc w:val="left"/>
      <w:pPr>
        <w:ind w:left="5040" w:hanging="360"/>
      </w:pPr>
    </w:lvl>
    <w:lvl w:ilvl="7" w:tplc="99506765" w:tentative="1">
      <w:start w:val="1"/>
      <w:numFmt w:val="lowerLetter"/>
      <w:lvlText w:val="%8."/>
      <w:lvlJc w:val="left"/>
      <w:pPr>
        <w:ind w:left="5760" w:hanging="360"/>
      </w:pPr>
    </w:lvl>
    <w:lvl w:ilvl="8" w:tplc="99506765" w:tentative="1">
      <w:start w:val="1"/>
      <w:numFmt w:val="lowerRoman"/>
      <w:lvlText w:val="%9."/>
      <w:lvlJc w:val="right"/>
      <w:pPr>
        <w:ind w:left="6480" w:hanging="180"/>
      </w:pPr>
    </w:lvl>
  </w:abstractNum>
  <w:abstractNum w:abstractNumId="50903528">
    <w:multiLevelType w:val="hybridMultilevel"/>
    <w:lvl w:ilvl="0" w:tplc="621392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903528">
    <w:abstractNumId w:val="50903528"/>
  </w:num>
  <w:num w:numId="50903529">
    <w:abstractNumId w:val="509035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7823351" Type="http://schemas.microsoft.com/office/2011/relationships/commentsExtended" Target="commentsExtended.xml"/><Relationship Id="rId44386a3fb741e0ef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