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71946a3fbbd863dc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greenhouse experiments, shoot lengths and fresh top and root weight in 5-month-old apple and pear were significantly lower in Pratylenchus vulnus treatment than in the uninoculated control (Fernández et al., 1992).</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1376a3fbbd864321"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8856a3fbbd86445e"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52676a3fbbd86448a"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81006a3fbbd864553"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64376a3fbbd8645b2"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21686a3fbbd8645d4"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6646a3fbbd8645f7"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40896a3fbbd864617"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84336a3fbbd86463f"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1886a3fbbd8646a4"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533999">
    <w:multiLevelType w:val="hybridMultilevel"/>
    <w:lvl w:ilvl="0" w:tplc="30883614">
      <w:start w:val="1"/>
      <w:numFmt w:val="decimal"/>
      <w:lvlText w:val="%1."/>
      <w:lvlJc w:val="left"/>
      <w:pPr>
        <w:ind w:left="720" w:hanging="360"/>
      </w:pPr>
    </w:lvl>
    <w:lvl w:ilvl="1" w:tplc="30883614" w:tentative="1">
      <w:start w:val="1"/>
      <w:numFmt w:val="lowerLetter"/>
      <w:lvlText w:val="%2."/>
      <w:lvlJc w:val="left"/>
      <w:pPr>
        <w:ind w:left="1440" w:hanging="360"/>
      </w:pPr>
    </w:lvl>
    <w:lvl w:ilvl="2" w:tplc="30883614" w:tentative="1">
      <w:start w:val="1"/>
      <w:numFmt w:val="lowerRoman"/>
      <w:lvlText w:val="%3."/>
      <w:lvlJc w:val="right"/>
      <w:pPr>
        <w:ind w:left="2160" w:hanging="180"/>
      </w:pPr>
    </w:lvl>
    <w:lvl w:ilvl="3" w:tplc="30883614" w:tentative="1">
      <w:start w:val="1"/>
      <w:numFmt w:val="decimal"/>
      <w:lvlText w:val="%4."/>
      <w:lvlJc w:val="left"/>
      <w:pPr>
        <w:ind w:left="2880" w:hanging="360"/>
      </w:pPr>
    </w:lvl>
    <w:lvl w:ilvl="4" w:tplc="30883614" w:tentative="1">
      <w:start w:val="1"/>
      <w:numFmt w:val="lowerLetter"/>
      <w:lvlText w:val="%5."/>
      <w:lvlJc w:val="left"/>
      <w:pPr>
        <w:ind w:left="3600" w:hanging="360"/>
      </w:pPr>
    </w:lvl>
    <w:lvl w:ilvl="5" w:tplc="30883614" w:tentative="1">
      <w:start w:val="1"/>
      <w:numFmt w:val="lowerRoman"/>
      <w:lvlText w:val="%6."/>
      <w:lvlJc w:val="right"/>
      <w:pPr>
        <w:ind w:left="4320" w:hanging="180"/>
      </w:pPr>
    </w:lvl>
    <w:lvl w:ilvl="6" w:tplc="30883614" w:tentative="1">
      <w:start w:val="1"/>
      <w:numFmt w:val="decimal"/>
      <w:lvlText w:val="%7."/>
      <w:lvlJc w:val="left"/>
      <w:pPr>
        <w:ind w:left="5040" w:hanging="360"/>
      </w:pPr>
    </w:lvl>
    <w:lvl w:ilvl="7" w:tplc="30883614" w:tentative="1">
      <w:start w:val="1"/>
      <w:numFmt w:val="lowerLetter"/>
      <w:lvlText w:val="%8."/>
      <w:lvlJc w:val="left"/>
      <w:pPr>
        <w:ind w:left="5760" w:hanging="360"/>
      </w:pPr>
    </w:lvl>
    <w:lvl w:ilvl="8" w:tplc="30883614" w:tentative="1">
      <w:start w:val="1"/>
      <w:numFmt w:val="lowerRoman"/>
      <w:lvlText w:val="%9."/>
      <w:lvlJc w:val="right"/>
      <w:pPr>
        <w:ind w:left="6480" w:hanging="180"/>
      </w:pPr>
    </w:lvl>
  </w:abstractNum>
  <w:abstractNum w:abstractNumId="90533998">
    <w:multiLevelType w:val="hybridMultilevel"/>
    <w:lvl w:ilvl="0" w:tplc="85827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33998">
    <w:abstractNumId w:val="90533998"/>
  </w:num>
  <w:num w:numId="90533999">
    <w:abstractNumId w:val="905339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505622" Type="http://schemas.microsoft.com/office/2011/relationships/commentsExtended" Target="commentsExtended.xml"/><Relationship Id="rId71946a3fbbd863dcb" Type="http://schemas.openxmlformats.org/officeDocument/2006/relationships/hyperlink" Target="https://gd.eppo.int/" TargetMode="External"/><Relationship Id="rId41376a3fbbd864321" Type="http://schemas.openxmlformats.org/officeDocument/2006/relationships/hyperlink" Target="https://www.aaltjesschema.nl/Home.aspx" TargetMode="External"/><Relationship Id="rId28856a3fbbd86445e" Type="http://schemas.openxmlformats.org/officeDocument/2006/relationships/hyperlink" Target="https://doi.org/10.3390/agriculture14040582" TargetMode="External"/><Relationship Id="rId52676a3fbbd86448a" Type="http://schemas.openxmlformats.org/officeDocument/2006/relationships/hyperlink" Target="https://ucanr.edu/sites/kac/files/86537.pdf" TargetMode="External"/><Relationship Id="rId81006a3fbbd864553" Type="http://schemas.openxmlformats.org/officeDocument/2006/relationships/hyperlink" Target="https://doi.org/10.1079/pwkb.species.43904" TargetMode="External"/><Relationship Id="rId64376a3fbbd8645b2" Type="http://schemas.openxmlformats.org/officeDocument/2006/relationships/hyperlink" Target="https://ipm.ucanr.edu/legacy_assets/pdf/pmg/pmgfig.pdf" TargetMode="External"/><Relationship Id="rId21686a3fbbd8645d4" Type="http://schemas.openxmlformats.org/officeDocument/2006/relationships/hyperlink" Target="http://www.ipm.ucanr.edu/PMG/selectnewpest.cherries.html" TargetMode="External"/><Relationship Id="rId66646a3fbbd8645f7" Type="http://schemas.openxmlformats.org/officeDocument/2006/relationships/hyperlink" Target="https://www2.ipm.ucanr.edu/agriculture/peach/" TargetMode="External"/><Relationship Id="rId40896a3fbbd864617" Type="http://schemas.openxmlformats.org/officeDocument/2006/relationships/hyperlink" Target="http://www.ipm.ucdavis.edu" TargetMode="External"/><Relationship Id="rId84336a3fbbd86463f" Type="http://schemas.openxmlformats.org/officeDocument/2006/relationships/hyperlink" Target="http://www.ipm.ucanr.edu/agriculture/apricot/" TargetMode="External"/><Relationship Id="rId31886a3fbbd8646a4"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