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7746a3fb7439dde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Apple trees (Malus), especially younger trees, infected with root-lesion nematodes (e.g. P. vulnus) show poor growth resulting in gradual yield decline. Also, damage to the roots may predispose infected plants to infection by primary and secondary pathogens (Knoetze et al.,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7816a3fb7439e3bd"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9796a3fb7439e50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9726a3fb7439e531"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5016a3fb7439e601"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94156a3fb7439e663"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54166a3fb7439e685"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10006a3fb7439e6a8"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37236a3fb7439e6ca"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1256a3fb7439e6f3"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88096a3fb7439e75b"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36884">
    <w:multiLevelType w:val="hybridMultilevel"/>
    <w:lvl w:ilvl="0" w:tplc="35360833">
      <w:start w:val="1"/>
      <w:numFmt w:val="decimal"/>
      <w:lvlText w:val="%1."/>
      <w:lvlJc w:val="left"/>
      <w:pPr>
        <w:ind w:left="720" w:hanging="360"/>
      </w:pPr>
    </w:lvl>
    <w:lvl w:ilvl="1" w:tplc="35360833" w:tentative="1">
      <w:start w:val="1"/>
      <w:numFmt w:val="lowerLetter"/>
      <w:lvlText w:val="%2."/>
      <w:lvlJc w:val="left"/>
      <w:pPr>
        <w:ind w:left="1440" w:hanging="360"/>
      </w:pPr>
    </w:lvl>
    <w:lvl w:ilvl="2" w:tplc="35360833" w:tentative="1">
      <w:start w:val="1"/>
      <w:numFmt w:val="lowerRoman"/>
      <w:lvlText w:val="%3."/>
      <w:lvlJc w:val="right"/>
      <w:pPr>
        <w:ind w:left="2160" w:hanging="180"/>
      </w:pPr>
    </w:lvl>
    <w:lvl w:ilvl="3" w:tplc="35360833" w:tentative="1">
      <w:start w:val="1"/>
      <w:numFmt w:val="decimal"/>
      <w:lvlText w:val="%4."/>
      <w:lvlJc w:val="left"/>
      <w:pPr>
        <w:ind w:left="2880" w:hanging="360"/>
      </w:pPr>
    </w:lvl>
    <w:lvl w:ilvl="4" w:tplc="35360833" w:tentative="1">
      <w:start w:val="1"/>
      <w:numFmt w:val="lowerLetter"/>
      <w:lvlText w:val="%5."/>
      <w:lvlJc w:val="left"/>
      <w:pPr>
        <w:ind w:left="3600" w:hanging="360"/>
      </w:pPr>
    </w:lvl>
    <w:lvl w:ilvl="5" w:tplc="35360833" w:tentative="1">
      <w:start w:val="1"/>
      <w:numFmt w:val="lowerRoman"/>
      <w:lvlText w:val="%6."/>
      <w:lvlJc w:val="right"/>
      <w:pPr>
        <w:ind w:left="4320" w:hanging="180"/>
      </w:pPr>
    </w:lvl>
    <w:lvl w:ilvl="6" w:tplc="35360833" w:tentative="1">
      <w:start w:val="1"/>
      <w:numFmt w:val="decimal"/>
      <w:lvlText w:val="%7."/>
      <w:lvlJc w:val="left"/>
      <w:pPr>
        <w:ind w:left="5040" w:hanging="360"/>
      </w:pPr>
    </w:lvl>
    <w:lvl w:ilvl="7" w:tplc="35360833" w:tentative="1">
      <w:start w:val="1"/>
      <w:numFmt w:val="lowerLetter"/>
      <w:lvlText w:val="%8."/>
      <w:lvlJc w:val="left"/>
      <w:pPr>
        <w:ind w:left="5760" w:hanging="360"/>
      </w:pPr>
    </w:lvl>
    <w:lvl w:ilvl="8" w:tplc="35360833" w:tentative="1">
      <w:start w:val="1"/>
      <w:numFmt w:val="lowerRoman"/>
      <w:lvlText w:val="%9."/>
      <w:lvlJc w:val="right"/>
      <w:pPr>
        <w:ind w:left="6480" w:hanging="180"/>
      </w:pPr>
    </w:lvl>
  </w:abstractNum>
  <w:abstractNum w:abstractNumId="48836883">
    <w:multiLevelType w:val="hybridMultilevel"/>
    <w:lvl w:ilvl="0" w:tplc="89621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36883">
    <w:abstractNumId w:val="48836883"/>
  </w:num>
  <w:num w:numId="48836884">
    <w:abstractNumId w:val="488368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628134" Type="http://schemas.microsoft.com/office/2011/relationships/commentsExtended" Target="commentsExtended.xml"/><Relationship Id="rId77746a3fb7439dde8" Type="http://schemas.openxmlformats.org/officeDocument/2006/relationships/hyperlink" Target="https://gd.eppo.int/" TargetMode="External"/><Relationship Id="rId47816a3fb7439e3bd" Type="http://schemas.openxmlformats.org/officeDocument/2006/relationships/hyperlink" Target="https://www.aaltjesschema.nl/Home.aspx" TargetMode="External"/><Relationship Id="rId49796a3fb7439e505" Type="http://schemas.openxmlformats.org/officeDocument/2006/relationships/hyperlink" Target="https://doi.org/10.3390/agriculture14040582" TargetMode="External"/><Relationship Id="rId89726a3fb7439e531" Type="http://schemas.openxmlformats.org/officeDocument/2006/relationships/hyperlink" Target="https://ucanr.edu/sites/kac/files/86537.pdf" TargetMode="External"/><Relationship Id="rId75016a3fb7439e601" Type="http://schemas.openxmlformats.org/officeDocument/2006/relationships/hyperlink" Target="https://doi.org/10.1079/pwkb.species.43904" TargetMode="External"/><Relationship Id="rId94156a3fb7439e663" Type="http://schemas.openxmlformats.org/officeDocument/2006/relationships/hyperlink" Target="https://ipm.ucanr.edu/legacy_assets/pdf/pmg/pmgfig.pdf" TargetMode="External"/><Relationship Id="rId54166a3fb7439e685" Type="http://schemas.openxmlformats.org/officeDocument/2006/relationships/hyperlink" Target="http://www.ipm.ucanr.edu/PMG/selectnewpest.cherries.html" TargetMode="External"/><Relationship Id="rId10006a3fb7439e6a8" Type="http://schemas.openxmlformats.org/officeDocument/2006/relationships/hyperlink" Target="https://www2.ipm.ucanr.edu/agriculture/peach/" TargetMode="External"/><Relationship Id="rId37236a3fb7439e6ca" Type="http://schemas.openxmlformats.org/officeDocument/2006/relationships/hyperlink" Target="http://www.ipm.ucdavis.edu" TargetMode="External"/><Relationship Id="rId71256a3fb7439e6f3" Type="http://schemas.openxmlformats.org/officeDocument/2006/relationships/hyperlink" Target="http://www.ipm.ucanr.edu/agriculture/apricot/" TargetMode="External"/><Relationship Id="rId88096a3fb7439e75b"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