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036a3fb8063929a"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suber (QUESU)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76336a3fb80639c90"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82096a3fb80639cd0"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37286a3fb80639d00"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70476a3fb80639d3c"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92486a3fb80639d78"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89246a3fb80639d9e"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30276a3fb80639de0"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36026a3fb80639ea2"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59346a3fb80639ef0"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46396a3fb80639f1d"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51046a3fb80639f75"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23512">
    <w:multiLevelType w:val="hybridMultilevel"/>
    <w:lvl w:ilvl="0" w:tplc="17464164">
      <w:start w:val="1"/>
      <w:numFmt w:val="decimal"/>
      <w:lvlText w:val="%1."/>
      <w:lvlJc w:val="left"/>
      <w:pPr>
        <w:ind w:left="720" w:hanging="360"/>
      </w:pPr>
    </w:lvl>
    <w:lvl w:ilvl="1" w:tplc="17464164" w:tentative="1">
      <w:start w:val="1"/>
      <w:numFmt w:val="lowerLetter"/>
      <w:lvlText w:val="%2."/>
      <w:lvlJc w:val="left"/>
      <w:pPr>
        <w:ind w:left="1440" w:hanging="360"/>
      </w:pPr>
    </w:lvl>
    <w:lvl w:ilvl="2" w:tplc="17464164" w:tentative="1">
      <w:start w:val="1"/>
      <w:numFmt w:val="lowerRoman"/>
      <w:lvlText w:val="%3."/>
      <w:lvlJc w:val="right"/>
      <w:pPr>
        <w:ind w:left="2160" w:hanging="180"/>
      </w:pPr>
    </w:lvl>
    <w:lvl w:ilvl="3" w:tplc="17464164" w:tentative="1">
      <w:start w:val="1"/>
      <w:numFmt w:val="decimal"/>
      <w:lvlText w:val="%4."/>
      <w:lvlJc w:val="left"/>
      <w:pPr>
        <w:ind w:left="2880" w:hanging="360"/>
      </w:pPr>
    </w:lvl>
    <w:lvl w:ilvl="4" w:tplc="17464164" w:tentative="1">
      <w:start w:val="1"/>
      <w:numFmt w:val="lowerLetter"/>
      <w:lvlText w:val="%5."/>
      <w:lvlJc w:val="left"/>
      <w:pPr>
        <w:ind w:left="3600" w:hanging="360"/>
      </w:pPr>
    </w:lvl>
    <w:lvl w:ilvl="5" w:tplc="17464164" w:tentative="1">
      <w:start w:val="1"/>
      <w:numFmt w:val="lowerRoman"/>
      <w:lvlText w:val="%6."/>
      <w:lvlJc w:val="right"/>
      <w:pPr>
        <w:ind w:left="4320" w:hanging="180"/>
      </w:pPr>
    </w:lvl>
    <w:lvl w:ilvl="6" w:tplc="17464164" w:tentative="1">
      <w:start w:val="1"/>
      <w:numFmt w:val="decimal"/>
      <w:lvlText w:val="%7."/>
      <w:lvlJc w:val="left"/>
      <w:pPr>
        <w:ind w:left="5040" w:hanging="360"/>
      </w:pPr>
    </w:lvl>
    <w:lvl w:ilvl="7" w:tplc="17464164" w:tentative="1">
      <w:start w:val="1"/>
      <w:numFmt w:val="lowerLetter"/>
      <w:lvlText w:val="%8."/>
      <w:lvlJc w:val="left"/>
      <w:pPr>
        <w:ind w:left="5760" w:hanging="360"/>
      </w:pPr>
    </w:lvl>
    <w:lvl w:ilvl="8" w:tplc="17464164" w:tentative="1">
      <w:start w:val="1"/>
      <w:numFmt w:val="lowerRoman"/>
      <w:lvlText w:val="%9."/>
      <w:lvlJc w:val="right"/>
      <w:pPr>
        <w:ind w:left="6480" w:hanging="180"/>
      </w:pPr>
    </w:lvl>
  </w:abstractNum>
  <w:abstractNum w:abstractNumId="24823511">
    <w:multiLevelType w:val="hybridMultilevel"/>
    <w:lvl w:ilvl="0" w:tplc="87556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23511">
    <w:abstractNumId w:val="24823511"/>
  </w:num>
  <w:num w:numId="24823512">
    <w:abstractNumId w:val="24823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858902" Type="http://schemas.microsoft.com/office/2011/relationships/commentsExtended" Target="commentsExtended.xml"/><Relationship Id="rId23036a3fb8063929a" Type="http://schemas.openxmlformats.org/officeDocument/2006/relationships/hyperlink" Target="https://gd.eppo.int/" TargetMode="External"/><Relationship Id="rId76336a3fb80639c90" Type="http://schemas.openxmlformats.org/officeDocument/2006/relationships/hyperlink" Target="https://doi.org/10.1111/j.1365-2338.1994.tb01063.x" TargetMode="External"/><Relationship Id="rId82096a3fb80639cd0" Type="http://schemas.openxmlformats.org/officeDocument/2006/relationships/hyperlink" Target="https://doi.org/10.3390/f12060682" TargetMode="External"/><Relationship Id="rId37286a3fb80639d00" Type="http://schemas.openxmlformats.org/officeDocument/2006/relationships/hyperlink" Target="https://www.cabidigitallibrary.org/doi/10.1079/cabicompendium.40957" TargetMode="External"/><Relationship Id="rId70476a3fb80639d3c" Type="http://schemas.openxmlformats.org/officeDocument/2006/relationships/hyperlink" Target="http://www.publish.csiro.au/nid/39.htm" TargetMode="External"/><Relationship Id="rId92486a3fb80639d78" Type="http://schemas.openxmlformats.org/officeDocument/2006/relationships/hyperlink" Target="https://doi.org/10.1111/mpp.12568" TargetMode="External"/><Relationship Id="rId89246a3fb80639d9e" Type="http://schemas.openxmlformats.org/officeDocument/2006/relationships/hyperlink" Target="https://doi.org/10.1111/jvs.13218" TargetMode="External"/><Relationship Id="rId30276a3fb80639de0" Type="http://schemas.openxmlformats.org/officeDocument/2006/relationships/hyperlink" Target="https://doi.org/10.1111/efp.12239" TargetMode="External"/><Relationship Id="rId36026a3fb80639ea2" Type="http://schemas.openxmlformats.org/officeDocument/2006/relationships/hyperlink" Target="https://doi.org/10.3390/microorganisms11051309" TargetMode="External"/><Relationship Id="rId59346a3fb80639ef0" Type="http://schemas.openxmlformats.org/officeDocument/2006/relationships/hyperlink" Target="https://doi.org/10.1016/j.foreco.2017.12.022" TargetMode="External"/><Relationship Id="rId46396a3fb80639f1d" Type="http://schemas.openxmlformats.org/officeDocument/2006/relationships/hyperlink" Target="https://doi.org/10.1016/j.agrformet.2022.109002" TargetMode="External"/><Relationship Id="rId51046a3fb80639f75"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