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some reports after inoculation under laboratory conditions indicate that economic impact may depend on pear variety. It was not recently reported to occur under growing conditions in the EU. Desvignes (1999) states that this agent is widespread in France and other countries since a long time ago because of detection in old varieties, but states that the today commercially grown varieties are symptomless.</w:t>
      </w:r>
      <w:r>
        <w:rPr>
          <w:color w:val="606060"/>
          <w:sz w:val="24"/>
          <w:szCs w:val="24"/>
        </w:rPr>
        <w:br/>
        <w:t xml:space="preserve">Desvignes et al. (1999) states that PBCVd is not Pyrus-specific and appears to have nearly the same host range as the type member of the viroid genus to which it belongs, apple scar skin viroid, which can infect both Malus and Pyrus genera, as well as Chaenomeles, Cydonia, Pyronia and Sorbus. The symptoms in case of sensitive varieties appear quickly.</w:t>
      </w:r>
      <w:r>
        <w:rPr>
          <w:color w:val="606060"/>
          <w:sz w:val="24"/>
          <w:szCs w:val="24"/>
        </w:rPr>
        <w:br/>
        <w:br/>
        <w:t xml:space="preserve">However, as the identity of this agent has not been determined, this information is considered unreliable.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22730">
    <w:multiLevelType w:val="hybridMultilevel"/>
    <w:lvl w:ilvl="0" w:tplc="52872821">
      <w:start w:val="1"/>
      <w:numFmt w:val="decimal"/>
      <w:lvlText w:val="%1."/>
      <w:lvlJc w:val="left"/>
      <w:pPr>
        <w:ind w:left="720" w:hanging="360"/>
      </w:pPr>
    </w:lvl>
    <w:lvl w:ilvl="1" w:tplc="52872821" w:tentative="1">
      <w:start w:val="1"/>
      <w:numFmt w:val="lowerLetter"/>
      <w:lvlText w:val="%2."/>
      <w:lvlJc w:val="left"/>
      <w:pPr>
        <w:ind w:left="1440" w:hanging="360"/>
      </w:pPr>
    </w:lvl>
    <w:lvl w:ilvl="2" w:tplc="52872821" w:tentative="1">
      <w:start w:val="1"/>
      <w:numFmt w:val="lowerRoman"/>
      <w:lvlText w:val="%3."/>
      <w:lvlJc w:val="right"/>
      <w:pPr>
        <w:ind w:left="2160" w:hanging="180"/>
      </w:pPr>
    </w:lvl>
    <w:lvl w:ilvl="3" w:tplc="52872821" w:tentative="1">
      <w:start w:val="1"/>
      <w:numFmt w:val="decimal"/>
      <w:lvlText w:val="%4."/>
      <w:lvlJc w:val="left"/>
      <w:pPr>
        <w:ind w:left="2880" w:hanging="360"/>
      </w:pPr>
    </w:lvl>
    <w:lvl w:ilvl="4" w:tplc="52872821" w:tentative="1">
      <w:start w:val="1"/>
      <w:numFmt w:val="lowerLetter"/>
      <w:lvlText w:val="%5."/>
      <w:lvlJc w:val="left"/>
      <w:pPr>
        <w:ind w:left="3600" w:hanging="360"/>
      </w:pPr>
    </w:lvl>
    <w:lvl w:ilvl="5" w:tplc="52872821" w:tentative="1">
      <w:start w:val="1"/>
      <w:numFmt w:val="lowerRoman"/>
      <w:lvlText w:val="%6."/>
      <w:lvlJc w:val="right"/>
      <w:pPr>
        <w:ind w:left="4320" w:hanging="180"/>
      </w:pPr>
    </w:lvl>
    <w:lvl w:ilvl="6" w:tplc="52872821" w:tentative="1">
      <w:start w:val="1"/>
      <w:numFmt w:val="decimal"/>
      <w:lvlText w:val="%7."/>
      <w:lvlJc w:val="left"/>
      <w:pPr>
        <w:ind w:left="5040" w:hanging="360"/>
      </w:pPr>
    </w:lvl>
    <w:lvl w:ilvl="7" w:tplc="52872821" w:tentative="1">
      <w:start w:val="1"/>
      <w:numFmt w:val="lowerLetter"/>
      <w:lvlText w:val="%8."/>
      <w:lvlJc w:val="left"/>
      <w:pPr>
        <w:ind w:left="5760" w:hanging="360"/>
      </w:pPr>
    </w:lvl>
    <w:lvl w:ilvl="8" w:tplc="52872821" w:tentative="1">
      <w:start w:val="1"/>
      <w:numFmt w:val="lowerRoman"/>
      <w:lvlText w:val="%9."/>
      <w:lvlJc w:val="right"/>
      <w:pPr>
        <w:ind w:left="6480" w:hanging="180"/>
      </w:pPr>
    </w:lvl>
  </w:abstractNum>
  <w:abstractNum w:abstractNumId="12522729">
    <w:multiLevelType w:val="hybridMultilevel"/>
    <w:lvl w:ilvl="0" w:tplc="44159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22729">
    <w:abstractNumId w:val="12522729"/>
  </w:num>
  <w:num w:numId="12522730">
    <w:abstractNumId w:val="12522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5866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