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Parabemisia myricae (PRABMY)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(2010); France (2010); France/Corse (2010); Greece (2010); Greece/Kriti (2000); Italy (2010); Italy/Sicilia (2010); Italy/Sardegna (2010); Portugal (2010);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896a3fbb438ec8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74076a3fbb438ee6e"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92186a3fbb438f0c1"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37264">
    <w:multiLevelType w:val="hybridMultilevel"/>
    <w:lvl w:ilvl="0" w:tplc="37983453">
      <w:start w:val="1"/>
      <w:numFmt w:val="decimal"/>
      <w:lvlText w:val="%1."/>
      <w:lvlJc w:val="left"/>
      <w:pPr>
        <w:ind w:left="720" w:hanging="360"/>
      </w:pPr>
    </w:lvl>
    <w:lvl w:ilvl="1" w:tplc="37983453" w:tentative="1">
      <w:start w:val="1"/>
      <w:numFmt w:val="lowerLetter"/>
      <w:lvlText w:val="%2."/>
      <w:lvlJc w:val="left"/>
      <w:pPr>
        <w:ind w:left="1440" w:hanging="360"/>
      </w:pPr>
    </w:lvl>
    <w:lvl w:ilvl="2" w:tplc="37983453" w:tentative="1">
      <w:start w:val="1"/>
      <w:numFmt w:val="lowerRoman"/>
      <w:lvlText w:val="%3."/>
      <w:lvlJc w:val="right"/>
      <w:pPr>
        <w:ind w:left="2160" w:hanging="180"/>
      </w:pPr>
    </w:lvl>
    <w:lvl w:ilvl="3" w:tplc="37983453" w:tentative="1">
      <w:start w:val="1"/>
      <w:numFmt w:val="decimal"/>
      <w:lvlText w:val="%4."/>
      <w:lvlJc w:val="left"/>
      <w:pPr>
        <w:ind w:left="2880" w:hanging="360"/>
      </w:pPr>
    </w:lvl>
    <w:lvl w:ilvl="4" w:tplc="37983453" w:tentative="1">
      <w:start w:val="1"/>
      <w:numFmt w:val="lowerLetter"/>
      <w:lvlText w:val="%5."/>
      <w:lvlJc w:val="left"/>
      <w:pPr>
        <w:ind w:left="3600" w:hanging="360"/>
      </w:pPr>
    </w:lvl>
    <w:lvl w:ilvl="5" w:tplc="37983453" w:tentative="1">
      <w:start w:val="1"/>
      <w:numFmt w:val="lowerRoman"/>
      <w:lvlText w:val="%6."/>
      <w:lvlJc w:val="right"/>
      <w:pPr>
        <w:ind w:left="4320" w:hanging="180"/>
      </w:pPr>
    </w:lvl>
    <w:lvl w:ilvl="6" w:tplc="37983453" w:tentative="1">
      <w:start w:val="1"/>
      <w:numFmt w:val="decimal"/>
      <w:lvlText w:val="%7."/>
      <w:lvlJc w:val="left"/>
      <w:pPr>
        <w:ind w:left="5040" w:hanging="360"/>
      </w:pPr>
    </w:lvl>
    <w:lvl w:ilvl="7" w:tplc="37983453" w:tentative="1">
      <w:start w:val="1"/>
      <w:numFmt w:val="lowerLetter"/>
      <w:lvlText w:val="%8."/>
      <w:lvlJc w:val="left"/>
      <w:pPr>
        <w:ind w:left="5760" w:hanging="360"/>
      </w:pPr>
    </w:lvl>
    <w:lvl w:ilvl="8" w:tplc="37983453" w:tentative="1">
      <w:start w:val="1"/>
      <w:numFmt w:val="lowerRoman"/>
      <w:lvlText w:val="%9."/>
      <w:lvlJc w:val="right"/>
      <w:pPr>
        <w:ind w:left="6480" w:hanging="180"/>
      </w:pPr>
    </w:lvl>
  </w:abstractNum>
  <w:abstractNum w:abstractNumId="56337263">
    <w:multiLevelType w:val="hybridMultilevel"/>
    <w:lvl w:ilvl="0" w:tplc="34577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37263">
    <w:abstractNumId w:val="56337263"/>
  </w:num>
  <w:num w:numId="56337264">
    <w:abstractNumId w:val="563372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927015" Type="http://schemas.microsoft.com/office/2011/relationships/commentsExtended" Target="commentsExtended.xml"/><Relationship Id="rId80896a3fbb438ec8c" Type="http://schemas.openxmlformats.org/officeDocument/2006/relationships/hyperlink" Target="https://gd.eppo.int/" TargetMode="External"/><Relationship Id="rId74076a3fbb438ee6e" Type="http://schemas.openxmlformats.org/officeDocument/2006/relationships/hyperlink" Target="https://gd.eppo.int/taxon/PRABMY/hosts" TargetMode="External"/><Relationship Id="rId92186a3fbb438f0c1" Type="http://schemas.openxmlformats.org/officeDocument/2006/relationships/hyperlink" Target="https://doi.org/10.1079/cabicompendium.43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