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macrosoma (LONGMA)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Belgium, France, Germany, the Netherland and United-Kingdom)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Longidorus macrosoma (vector of raspberry ringspot 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 if needed.</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Host plants of Longidorus macrosoma include Prunus and Pyrus (CABI, 2021). Importance of Fragaria as a host plant for L. macrosoma is uncertain (Chapman, 1983).</w:t>
      </w:r>
      <w:r>
        <w:rPr>
          <w:color w:val="60606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macrosoma was not found in some agricultural areas of Austria. However, it is considered quite common in Europe e.g. as is the case in Belgium, France, Germany, the Netherland and United-Kingdom (Tiefenbrunner et al., 2011).</w:t>
      </w:r>
      <w:r>
        <w:rPr>
          <w:color w:val="606060"/>
          <w:sz w:val="24"/>
          <w:szCs w:val="24"/>
        </w:rPr>
        <w:br/>
        <w:t xml:space="preserve">In Spain, L. macrosoma is common in vineyards and fruit orchards (Arias &amp; Andrés, 1989), reported from 14.1% of soil samples collected from commercial vineyards in southern Spain (Teliz et al., 2007). It is reported from Andalucia, Aragon, Castilla y Leon, Cataluna and Madrid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L. macrosoma is reported to vector RRV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plants for planting should be considered as a significant pathway and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Longidorus macrosoma. CABI digital library (accessed 24/October/2024). </w:t>
      </w:r>
      <w:hyperlink r:id="rId97586a04251dae08a" w:history="1">
        <w:r>
          <w:rPr>
            <w:color w:val="0200C9"/>
            <w:sz w:val="24"/>
            <w:szCs w:val="24"/>
          </w:rPr>
          <w:t xml:space="preserve">https://www.cabidigitallibrary.org/doi/10.1079/cabicompendium.121127</w:t>
        </w:r>
      </w:hyperlink>
    </w:p>
    <w:p>
      <w:pPr>
        <w:numPr>
          <w:ilvl w:val="0"/>
          <w:numId w:val="1"/>
        </w:numPr>
        <w:spacing w:before="0" w:after="0" w:line="240" w:lineRule="auto"/>
        <w:jc w:val="left"/>
        <w:rPr>
          <w:color w:val="0200C9"/>
          <w:sz w:val="24"/>
          <w:szCs w:val="24"/>
        </w:rPr>
      </w:pPr>
      <w:r>
        <w:rPr>
          <w:color w:val="0200C9"/>
          <w:sz w:val="24"/>
          <w:szCs w:val="24"/>
        </w:rPr>
        <w:t xml:space="preserve">Chapman D (1983) The effectiveness of 1,3-dichloropropene for controlling vector nematodes with reference to the MAFF Certification Scheme for strawberry nursery stock. Plant Pathology 32, 273-279.</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Goodey T (1940) The nematode parasites of plants catalogued under their hosts. The nematode parasites of plants catalogued under their hosts.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Téliz D, Landa BB, Rapoport HF Pérez Camacho F, Jiménez-Diaz RM &amp; Castillo P (2007) Plant-parasitic nematodes infecting grapevine in southern Spain and susceptible reaction to root-knot nematodes of rootstocks reported as moderately resistant. Plant Disease 91, 1147-1154.</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154803">
    <w:multiLevelType w:val="hybridMultilevel"/>
    <w:lvl w:ilvl="0" w:tplc="12016912">
      <w:start w:val="1"/>
      <w:numFmt w:val="decimal"/>
      <w:lvlText w:val="%1."/>
      <w:lvlJc w:val="left"/>
      <w:pPr>
        <w:ind w:left="720" w:hanging="360"/>
      </w:pPr>
    </w:lvl>
    <w:lvl w:ilvl="1" w:tplc="12016912" w:tentative="1">
      <w:start w:val="1"/>
      <w:numFmt w:val="lowerLetter"/>
      <w:lvlText w:val="%2."/>
      <w:lvlJc w:val="left"/>
      <w:pPr>
        <w:ind w:left="1440" w:hanging="360"/>
      </w:pPr>
    </w:lvl>
    <w:lvl w:ilvl="2" w:tplc="12016912" w:tentative="1">
      <w:start w:val="1"/>
      <w:numFmt w:val="lowerRoman"/>
      <w:lvlText w:val="%3."/>
      <w:lvlJc w:val="right"/>
      <w:pPr>
        <w:ind w:left="2160" w:hanging="180"/>
      </w:pPr>
    </w:lvl>
    <w:lvl w:ilvl="3" w:tplc="12016912" w:tentative="1">
      <w:start w:val="1"/>
      <w:numFmt w:val="decimal"/>
      <w:lvlText w:val="%4."/>
      <w:lvlJc w:val="left"/>
      <w:pPr>
        <w:ind w:left="2880" w:hanging="360"/>
      </w:pPr>
    </w:lvl>
    <w:lvl w:ilvl="4" w:tplc="12016912" w:tentative="1">
      <w:start w:val="1"/>
      <w:numFmt w:val="lowerLetter"/>
      <w:lvlText w:val="%5."/>
      <w:lvlJc w:val="left"/>
      <w:pPr>
        <w:ind w:left="3600" w:hanging="360"/>
      </w:pPr>
    </w:lvl>
    <w:lvl w:ilvl="5" w:tplc="12016912" w:tentative="1">
      <w:start w:val="1"/>
      <w:numFmt w:val="lowerRoman"/>
      <w:lvlText w:val="%6."/>
      <w:lvlJc w:val="right"/>
      <w:pPr>
        <w:ind w:left="4320" w:hanging="180"/>
      </w:pPr>
    </w:lvl>
    <w:lvl w:ilvl="6" w:tplc="12016912" w:tentative="1">
      <w:start w:val="1"/>
      <w:numFmt w:val="decimal"/>
      <w:lvlText w:val="%7."/>
      <w:lvlJc w:val="left"/>
      <w:pPr>
        <w:ind w:left="5040" w:hanging="360"/>
      </w:pPr>
    </w:lvl>
    <w:lvl w:ilvl="7" w:tplc="12016912" w:tentative="1">
      <w:start w:val="1"/>
      <w:numFmt w:val="lowerLetter"/>
      <w:lvlText w:val="%8."/>
      <w:lvlJc w:val="left"/>
      <w:pPr>
        <w:ind w:left="5760" w:hanging="360"/>
      </w:pPr>
    </w:lvl>
    <w:lvl w:ilvl="8" w:tplc="12016912" w:tentative="1">
      <w:start w:val="1"/>
      <w:numFmt w:val="lowerRoman"/>
      <w:lvlText w:val="%9."/>
      <w:lvlJc w:val="right"/>
      <w:pPr>
        <w:ind w:left="6480" w:hanging="180"/>
      </w:pPr>
    </w:lvl>
  </w:abstractNum>
  <w:abstractNum w:abstractNumId="82154802">
    <w:multiLevelType w:val="hybridMultilevel"/>
    <w:lvl w:ilvl="0" w:tplc="272800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154802">
    <w:abstractNumId w:val="82154802"/>
  </w:num>
  <w:num w:numId="82154803">
    <w:abstractNumId w:val="821548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232228" Type="http://schemas.microsoft.com/office/2011/relationships/commentsExtended" Target="commentsExtended.xml"/><Relationship Id="rId97586a04251dae08a" Type="http://schemas.openxmlformats.org/officeDocument/2006/relationships/hyperlink" Target="https://www.cabidigitallibrary.org/doi/10.1079/cabicompendium.12112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