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686a3f9d57b15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4/8 Pathogen-tested material of grapevine varieties and rootstocks recommends that soil should be free from nematode vectors and conditions ensure reinfestation with soil vectors. Longidorus elongatus is listed as a vector of tomato black ring virus and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Barsi L &amp; De Luca F (2006) Morphological and molecular characterization of Longidorus elongatus (Nematoda: Dorylaimida). Russian Journal of Nematolog, 14(1), 31-41.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78276a3f9d57b1a9f"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535905">
    <w:multiLevelType w:val="hybridMultilevel"/>
    <w:lvl w:ilvl="0" w:tplc="91014345">
      <w:start w:val="1"/>
      <w:numFmt w:val="decimal"/>
      <w:lvlText w:val="%1."/>
      <w:lvlJc w:val="left"/>
      <w:pPr>
        <w:ind w:left="720" w:hanging="360"/>
      </w:pPr>
    </w:lvl>
    <w:lvl w:ilvl="1" w:tplc="91014345" w:tentative="1">
      <w:start w:val="1"/>
      <w:numFmt w:val="lowerLetter"/>
      <w:lvlText w:val="%2."/>
      <w:lvlJc w:val="left"/>
      <w:pPr>
        <w:ind w:left="1440" w:hanging="360"/>
      </w:pPr>
    </w:lvl>
    <w:lvl w:ilvl="2" w:tplc="91014345" w:tentative="1">
      <w:start w:val="1"/>
      <w:numFmt w:val="lowerRoman"/>
      <w:lvlText w:val="%3."/>
      <w:lvlJc w:val="right"/>
      <w:pPr>
        <w:ind w:left="2160" w:hanging="180"/>
      </w:pPr>
    </w:lvl>
    <w:lvl w:ilvl="3" w:tplc="91014345" w:tentative="1">
      <w:start w:val="1"/>
      <w:numFmt w:val="decimal"/>
      <w:lvlText w:val="%4."/>
      <w:lvlJc w:val="left"/>
      <w:pPr>
        <w:ind w:left="2880" w:hanging="360"/>
      </w:pPr>
    </w:lvl>
    <w:lvl w:ilvl="4" w:tplc="91014345" w:tentative="1">
      <w:start w:val="1"/>
      <w:numFmt w:val="lowerLetter"/>
      <w:lvlText w:val="%5."/>
      <w:lvlJc w:val="left"/>
      <w:pPr>
        <w:ind w:left="3600" w:hanging="360"/>
      </w:pPr>
    </w:lvl>
    <w:lvl w:ilvl="5" w:tplc="91014345" w:tentative="1">
      <w:start w:val="1"/>
      <w:numFmt w:val="lowerRoman"/>
      <w:lvlText w:val="%6."/>
      <w:lvlJc w:val="right"/>
      <w:pPr>
        <w:ind w:left="4320" w:hanging="180"/>
      </w:pPr>
    </w:lvl>
    <w:lvl w:ilvl="6" w:tplc="91014345" w:tentative="1">
      <w:start w:val="1"/>
      <w:numFmt w:val="decimal"/>
      <w:lvlText w:val="%7."/>
      <w:lvlJc w:val="left"/>
      <w:pPr>
        <w:ind w:left="5040" w:hanging="360"/>
      </w:pPr>
    </w:lvl>
    <w:lvl w:ilvl="7" w:tplc="91014345" w:tentative="1">
      <w:start w:val="1"/>
      <w:numFmt w:val="lowerLetter"/>
      <w:lvlText w:val="%8."/>
      <w:lvlJc w:val="left"/>
      <w:pPr>
        <w:ind w:left="5760" w:hanging="360"/>
      </w:pPr>
    </w:lvl>
    <w:lvl w:ilvl="8" w:tplc="91014345" w:tentative="1">
      <w:start w:val="1"/>
      <w:numFmt w:val="lowerRoman"/>
      <w:lvlText w:val="%9."/>
      <w:lvlJc w:val="right"/>
      <w:pPr>
        <w:ind w:left="6480" w:hanging="180"/>
      </w:pPr>
    </w:lvl>
  </w:abstractNum>
  <w:abstractNum w:abstractNumId="55535904">
    <w:multiLevelType w:val="hybridMultilevel"/>
    <w:lvl w:ilvl="0" w:tplc="587890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35904">
    <w:abstractNumId w:val="55535904"/>
  </w:num>
  <w:num w:numId="55535905">
    <w:abstractNumId w:val="55535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2062949" Type="http://schemas.microsoft.com/office/2011/relationships/commentsExtended" Target="commentsExtended.xml"/><Relationship Id="rId89686a3f9d57b159e" Type="http://schemas.openxmlformats.org/officeDocument/2006/relationships/hyperlink" Target="https://gd.eppo.int/" TargetMode="External"/><Relationship Id="rId78276a3f9d57b1a9f"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