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Hostuviroid impedihumuli (hop stunt viroid) (HSVD00)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Hop stunt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Semancik et al. (1988) reported that citrus cachexia disease was caused by a viroid. Subsequently, Diener et al. (1988) and Reanwarakorn &amp; Semancik (1998) showed that this citrus viroid should be identified as a strain of hop stunt viroid. In 1999, Reanwarakorn and Semancik reported the correlation of Hop stunt viroid variants to cachexia and xyloporosis disease of citrus. HSVd has been detected in hop in Slovenia, not from imported material but from transmission from infected citrus fruit used as waste in hop fields (Sano, 2021).</w:t>
      </w:r>
      <w:r>
        <w:rPr>
          <w:color w:val="0200C9"/>
          <w:sz w:val="24"/>
          <w:szCs w:val="24"/>
        </w:rPr>
        <w:br/>
        <w:t xml:space="preserve">The term cachexia variant should not be used because:</w:t>
      </w:r>
      <w:r>
        <w:rPr>
          <w:color w:val="0200C9"/>
          <w:sz w:val="24"/>
          <w:szCs w:val="24"/>
        </w:rPr>
        <w:br/>
        <w:t xml:space="preserve">- Although only cachexia variants induce symptoms in Citrus (incl. Fortunella &amp; Poncirus), not all laboratories can determine the variant. In addition to a PCR, it is necessary to sequence the variant or perform a quantitative PCR followed by high resolution melting analysis (Loconsole et al., 2013). Remark: populations of different isolates behave as 'quasispecies', RNA polymerase has a high error rate and there is evidence that a single nucleotide change can modulate symptoms (Serra et al., 2008).</w:t>
      </w:r>
      <w:r>
        <w:rPr>
          <w:color w:val="0200C9"/>
          <w:sz w:val="24"/>
          <w:szCs w:val="24"/>
        </w:rPr>
        <w:br/>
        <w:t xml:space="preserve">- Other isolates from other plants that can also be infected with HSVd, such grapevines, stone fruit trees, etc., can also be transmitted to hop. The host spectrum of HSVd is very broad and isolates that are asymptomatic in one host can infect and be symptomatic in another one (Sano and Kashiwagi 2022, Marquez-Molins et al., 2021, Zhang et al., 2020).</w:t>
      </w:r>
      <w:r>
        <w:rPr>
          <w:color w:val="0200C9"/>
          <w:sz w:val="24"/>
          <w:szCs w:val="24"/>
        </w:rPr>
        <w:br/>
        <w:t xml:space="preserve">During the RNQP Project part 1, experts considered that if measures are based on symptoms, listing the Hop stunt viroid would be sufficient.</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(2018); Cyprus (1972); Czech Republic (2009); France (1972); France/Corse (1994); Germany (2022); Greece (2020); Greece/Kriti (2020); Hungary (2018); Italy (2013); Italy/Sardegna (1972); Portugal (2022); Slovenia (2015);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406a0425f64d790" w:history="1">
        <w:r>
          <w:rPr>
            <w:color w:val="0200C9"/>
            <w:sz w:val="24"/>
            <w:szCs w:val="24"/>
          </w:rPr>
          <w:t xml:space="preserve">https://gd.eppo.int/</w:t>
        </w:r>
      </w:hyperlink>
      <w:r>
        <w:rPr>
          <w:color w:val="0200C9"/>
          <w:sz w:val="24"/>
          <w:szCs w:val="24"/>
        </w:rPr>
        <w:t xml:space="preserve">). HSVd has been reported in most Mediterranean countries and is among the most prevanent citrus viroids in the region (Kaponi et al., 2024). However, HSVd is generally considered absent from hop growing regions (e.g. CZ, DE and PL).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77086a0425f64dab2"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56736a0425f6502bd"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58706a0425f650300"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622147">
    <w:multiLevelType w:val="hybridMultilevel"/>
    <w:lvl w:ilvl="0" w:tplc="34401693">
      <w:start w:val="1"/>
      <w:numFmt w:val="decimal"/>
      <w:lvlText w:val="%1."/>
      <w:lvlJc w:val="left"/>
      <w:pPr>
        <w:ind w:left="720" w:hanging="360"/>
      </w:pPr>
    </w:lvl>
    <w:lvl w:ilvl="1" w:tplc="34401693" w:tentative="1">
      <w:start w:val="1"/>
      <w:numFmt w:val="lowerLetter"/>
      <w:lvlText w:val="%2."/>
      <w:lvlJc w:val="left"/>
      <w:pPr>
        <w:ind w:left="1440" w:hanging="360"/>
      </w:pPr>
    </w:lvl>
    <w:lvl w:ilvl="2" w:tplc="34401693" w:tentative="1">
      <w:start w:val="1"/>
      <w:numFmt w:val="lowerRoman"/>
      <w:lvlText w:val="%3."/>
      <w:lvlJc w:val="right"/>
      <w:pPr>
        <w:ind w:left="2160" w:hanging="180"/>
      </w:pPr>
    </w:lvl>
    <w:lvl w:ilvl="3" w:tplc="34401693" w:tentative="1">
      <w:start w:val="1"/>
      <w:numFmt w:val="decimal"/>
      <w:lvlText w:val="%4."/>
      <w:lvlJc w:val="left"/>
      <w:pPr>
        <w:ind w:left="2880" w:hanging="360"/>
      </w:pPr>
    </w:lvl>
    <w:lvl w:ilvl="4" w:tplc="34401693" w:tentative="1">
      <w:start w:val="1"/>
      <w:numFmt w:val="lowerLetter"/>
      <w:lvlText w:val="%5."/>
      <w:lvlJc w:val="left"/>
      <w:pPr>
        <w:ind w:left="3600" w:hanging="360"/>
      </w:pPr>
    </w:lvl>
    <w:lvl w:ilvl="5" w:tplc="34401693" w:tentative="1">
      <w:start w:val="1"/>
      <w:numFmt w:val="lowerRoman"/>
      <w:lvlText w:val="%6."/>
      <w:lvlJc w:val="right"/>
      <w:pPr>
        <w:ind w:left="4320" w:hanging="180"/>
      </w:pPr>
    </w:lvl>
    <w:lvl w:ilvl="6" w:tplc="34401693" w:tentative="1">
      <w:start w:val="1"/>
      <w:numFmt w:val="decimal"/>
      <w:lvlText w:val="%7."/>
      <w:lvlJc w:val="left"/>
      <w:pPr>
        <w:ind w:left="5040" w:hanging="360"/>
      </w:pPr>
    </w:lvl>
    <w:lvl w:ilvl="7" w:tplc="34401693" w:tentative="1">
      <w:start w:val="1"/>
      <w:numFmt w:val="lowerLetter"/>
      <w:lvlText w:val="%8."/>
      <w:lvlJc w:val="left"/>
      <w:pPr>
        <w:ind w:left="5760" w:hanging="360"/>
      </w:pPr>
    </w:lvl>
    <w:lvl w:ilvl="8" w:tplc="34401693" w:tentative="1">
      <w:start w:val="1"/>
      <w:numFmt w:val="lowerRoman"/>
      <w:lvlText w:val="%9."/>
      <w:lvlJc w:val="right"/>
      <w:pPr>
        <w:ind w:left="6480" w:hanging="180"/>
      </w:pPr>
    </w:lvl>
  </w:abstractNum>
  <w:abstractNum w:abstractNumId="45622146">
    <w:multiLevelType w:val="hybridMultilevel"/>
    <w:lvl w:ilvl="0" w:tplc="652650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622146">
    <w:abstractNumId w:val="45622146"/>
  </w:num>
  <w:num w:numId="45622147">
    <w:abstractNumId w:val="456221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174196" Type="http://schemas.microsoft.com/office/2011/relationships/commentsExtended" Target="commentsExtended.xml"/><Relationship Id="rId14406a0425f64d790" Type="http://schemas.openxmlformats.org/officeDocument/2006/relationships/hyperlink" Target="https://gd.eppo.int/" TargetMode="External"/><Relationship Id="rId77086a0425f64dab2" Type="http://schemas.openxmlformats.org/officeDocument/2006/relationships/hyperlink" Target="https://plantwiseplusknowledgebank.org/doi/10.1079/pwkb.species.27694" TargetMode="External"/><Relationship Id="rId56736a0425f6502bd" Type="http://schemas.openxmlformats.org/officeDocument/2006/relationships/hyperlink" Target="https://plantwiseplusknowledgebank.org/doi/10.1079/pwkb.species.27694" TargetMode="External"/><Relationship Id="rId58706a0425f650300" Type="http://schemas.openxmlformats.org/officeDocument/2006/relationships/hyperlink" Target="https://pra.eppo.int/pra/8f3eb6fc-06d3-412a-8306-c679d641da9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