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Aleurothrixus floccosus (ALTHFL)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color w:val="0200C9"/>
          <w:sz w:val="24"/>
          <w:szCs w:val="24"/>
        </w:rPr>
        <w:br/>
        <w:br/>
        <w:t xml:space="preserve">According to Martin et al. (2000), there is a question over the identity of A. floccosus, with some populations having the puparial subdorsum darkly coloured, whilst others have the puparia entirely pale; the significance of this difference remains to be investigated.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(1997); France (1997); France/Corse (1997); Greece (2017); Greece/Kriti (2017); Italy (1997); Italy/Sicilia (1997); Italy/Sardegna (2012); Malta (2012); Portugal (2008); Portugal/Azores (2005); Portugal/Madeira (2008);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566a042536ccfe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A. floccosus is widespread in the citrus growing regions of Spain and other EU countries (Garrido, 1994; Garrido, 1995;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74456a042536cd4e1"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79026a042536cd5ab"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02530">
    <w:multiLevelType w:val="hybridMultilevel"/>
    <w:lvl w:ilvl="0" w:tplc="11430259">
      <w:start w:val="1"/>
      <w:numFmt w:val="decimal"/>
      <w:lvlText w:val="%1."/>
      <w:lvlJc w:val="left"/>
      <w:pPr>
        <w:ind w:left="720" w:hanging="360"/>
      </w:pPr>
    </w:lvl>
    <w:lvl w:ilvl="1" w:tplc="11430259" w:tentative="1">
      <w:start w:val="1"/>
      <w:numFmt w:val="lowerLetter"/>
      <w:lvlText w:val="%2."/>
      <w:lvlJc w:val="left"/>
      <w:pPr>
        <w:ind w:left="1440" w:hanging="360"/>
      </w:pPr>
    </w:lvl>
    <w:lvl w:ilvl="2" w:tplc="11430259" w:tentative="1">
      <w:start w:val="1"/>
      <w:numFmt w:val="lowerRoman"/>
      <w:lvlText w:val="%3."/>
      <w:lvlJc w:val="right"/>
      <w:pPr>
        <w:ind w:left="2160" w:hanging="180"/>
      </w:pPr>
    </w:lvl>
    <w:lvl w:ilvl="3" w:tplc="11430259" w:tentative="1">
      <w:start w:val="1"/>
      <w:numFmt w:val="decimal"/>
      <w:lvlText w:val="%4."/>
      <w:lvlJc w:val="left"/>
      <w:pPr>
        <w:ind w:left="2880" w:hanging="360"/>
      </w:pPr>
    </w:lvl>
    <w:lvl w:ilvl="4" w:tplc="11430259" w:tentative="1">
      <w:start w:val="1"/>
      <w:numFmt w:val="lowerLetter"/>
      <w:lvlText w:val="%5."/>
      <w:lvlJc w:val="left"/>
      <w:pPr>
        <w:ind w:left="3600" w:hanging="360"/>
      </w:pPr>
    </w:lvl>
    <w:lvl w:ilvl="5" w:tplc="11430259" w:tentative="1">
      <w:start w:val="1"/>
      <w:numFmt w:val="lowerRoman"/>
      <w:lvlText w:val="%6."/>
      <w:lvlJc w:val="right"/>
      <w:pPr>
        <w:ind w:left="4320" w:hanging="180"/>
      </w:pPr>
    </w:lvl>
    <w:lvl w:ilvl="6" w:tplc="11430259" w:tentative="1">
      <w:start w:val="1"/>
      <w:numFmt w:val="decimal"/>
      <w:lvlText w:val="%7."/>
      <w:lvlJc w:val="left"/>
      <w:pPr>
        <w:ind w:left="5040" w:hanging="360"/>
      </w:pPr>
    </w:lvl>
    <w:lvl w:ilvl="7" w:tplc="11430259" w:tentative="1">
      <w:start w:val="1"/>
      <w:numFmt w:val="lowerLetter"/>
      <w:lvlText w:val="%8."/>
      <w:lvlJc w:val="left"/>
      <w:pPr>
        <w:ind w:left="5760" w:hanging="360"/>
      </w:pPr>
    </w:lvl>
    <w:lvl w:ilvl="8" w:tplc="11430259" w:tentative="1">
      <w:start w:val="1"/>
      <w:numFmt w:val="lowerRoman"/>
      <w:lvlText w:val="%9."/>
      <w:lvlJc w:val="right"/>
      <w:pPr>
        <w:ind w:left="6480" w:hanging="180"/>
      </w:pPr>
    </w:lvl>
  </w:abstractNum>
  <w:abstractNum w:abstractNumId="18602529">
    <w:multiLevelType w:val="hybridMultilevel"/>
    <w:lvl w:ilvl="0" w:tplc="22443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02529">
    <w:abstractNumId w:val="18602529"/>
  </w:num>
  <w:num w:numId="18602530">
    <w:abstractNumId w:val="18602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0969256" Type="http://schemas.microsoft.com/office/2011/relationships/commentsExtended" Target="commentsExtended.xml"/><Relationship Id="rId13566a042536ccfe5" Type="http://schemas.openxmlformats.org/officeDocument/2006/relationships/hyperlink" Target="https://gd.eppo.int/" TargetMode="External"/><Relationship Id="rId74456a042536cd4e1" Type="http://schemas.openxmlformats.org/officeDocument/2006/relationships/hyperlink" Target="https://doi.org/10.1079/cabicompendium.4538" TargetMode="External"/><Relationship Id="rId79026a042536cd5ab"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