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airborne.]</w:t>
      </w:r>
      <w:r>
        <w:rPr>
          <w:color w:val="F30000"/>
          <w:sz w:val="24"/>
          <w:szCs w:val="24"/>
        </w:rPr>
        <w:br/>
        <w:t xml:space="preserve">The Fruit SEWG considered that Cydonia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Cydonia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18636a042544c7db7"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4506a042544c7e59"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37076a042544c7e93"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60296a042544c7ed0"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06992">
    <w:multiLevelType w:val="hybridMultilevel"/>
    <w:lvl w:ilvl="0" w:tplc="39315532">
      <w:start w:val="1"/>
      <w:numFmt w:val="decimal"/>
      <w:lvlText w:val="%1."/>
      <w:lvlJc w:val="left"/>
      <w:pPr>
        <w:ind w:left="720" w:hanging="360"/>
      </w:pPr>
    </w:lvl>
    <w:lvl w:ilvl="1" w:tplc="39315532" w:tentative="1">
      <w:start w:val="1"/>
      <w:numFmt w:val="lowerLetter"/>
      <w:lvlText w:val="%2."/>
      <w:lvlJc w:val="left"/>
      <w:pPr>
        <w:ind w:left="1440" w:hanging="360"/>
      </w:pPr>
    </w:lvl>
    <w:lvl w:ilvl="2" w:tplc="39315532" w:tentative="1">
      <w:start w:val="1"/>
      <w:numFmt w:val="lowerRoman"/>
      <w:lvlText w:val="%3."/>
      <w:lvlJc w:val="right"/>
      <w:pPr>
        <w:ind w:left="2160" w:hanging="180"/>
      </w:pPr>
    </w:lvl>
    <w:lvl w:ilvl="3" w:tplc="39315532" w:tentative="1">
      <w:start w:val="1"/>
      <w:numFmt w:val="decimal"/>
      <w:lvlText w:val="%4."/>
      <w:lvlJc w:val="left"/>
      <w:pPr>
        <w:ind w:left="2880" w:hanging="360"/>
      </w:pPr>
    </w:lvl>
    <w:lvl w:ilvl="4" w:tplc="39315532" w:tentative="1">
      <w:start w:val="1"/>
      <w:numFmt w:val="lowerLetter"/>
      <w:lvlText w:val="%5."/>
      <w:lvlJc w:val="left"/>
      <w:pPr>
        <w:ind w:left="3600" w:hanging="360"/>
      </w:pPr>
    </w:lvl>
    <w:lvl w:ilvl="5" w:tplc="39315532" w:tentative="1">
      <w:start w:val="1"/>
      <w:numFmt w:val="lowerRoman"/>
      <w:lvlText w:val="%6."/>
      <w:lvlJc w:val="right"/>
      <w:pPr>
        <w:ind w:left="4320" w:hanging="180"/>
      </w:pPr>
    </w:lvl>
    <w:lvl w:ilvl="6" w:tplc="39315532" w:tentative="1">
      <w:start w:val="1"/>
      <w:numFmt w:val="decimal"/>
      <w:lvlText w:val="%7."/>
      <w:lvlJc w:val="left"/>
      <w:pPr>
        <w:ind w:left="5040" w:hanging="360"/>
      </w:pPr>
    </w:lvl>
    <w:lvl w:ilvl="7" w:tplc="39315532" w:tentative="1">
      <w:start w:val="1"/>
      <w:numFmt w:val="lowerLetter"/>
      <w:lvlText w:val="%8."/>
      <w:lvlJc w:val="left"/>
      <w:pPr>
        <w:ind w:left="5760" w:hanging="360"/>
      </w:pPr>
    </w:lvl>
    <w:lvl w:ilvl="8" w:tplc="39315532" w:tentative="1">
      <w:start w:val="1"/>
      <w:numFmt w:val="lowerRoman"/>
      <w:lvlText w:val="%9."/>
      <w:lvlJc w:val="right"/>
      <w:pPr>
        <w:ind w:left="6480" w:hanging="180"/>
      </w:pPr>
    </w:lvl>
  </w:abstractNum>
  <w:abstractNum w:abstractNumId="94206991">
    <w:multiLevelType w:val="hybridMultilevel"/>
    <w:lvl w:ilvl="0" w:tplc="758865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06991">
    <w:abstractNumId w:val="94206991"/>
  </w:num>
  <w:num w:numId="94206992">
    <w:abstractNumId w:val="94206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919162" Type="http://schemas.microsoft.com/office/2011/relationships/commentsExtended" Target="commentsExtended.xml"/><Relationship Id="rId18636a042544c7db7" Type="http://schemas.openxmlformats.org/officeDocument/2006/relationships/hyperlink" Target="https://aphidsonworldsplants.info/" TargetMode="External"/><Relationship Id="rId84506a042544c7e59" Type="http://schemas.openxmlformats.org/officeDocument/2006/relationships/hyperlink" Target="https://doi.org/10.3897/BDJ.3.e5848" TargetMode="External"/><Relationship Id="rId37076a042544c7e93" Type="http://schemas.openxmlformats.org/officeDocument/2006/relationships/hyperlink" Target="https://bladmineerders.nl/parasites/animalia/arthropoda/insecta/hemiptera/sternorrhyncha/aphidoidea/aphididae/eriosomatinae/eriosomatini/eriosoma/eriosoma-lanigerum/" TargetMode="External"/><Relationship Id="rId60296a042544c7ed0"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